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Padalinys / departamentas: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Padalinys / departamentas: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Atsisveikinimo laiškas išeinant iš darbo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Gerbiami kolegos,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Norėčiau informuoti, kad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bus mano paskutinė diena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Dirbdamas čia turėjau galimybę prisidėti prie projektų, tokių kaip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Ši patirtis praplėtė mano kompetencijas ir padėjo pasiekti reikšmingų rezultatų organizacijai.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Dėkoju už jūsų palaikymą, profesionalumą ir bendradarbiavimą. Ypač esu dėkingas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už neįkainojamą pagalbą.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Išeinu, nes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tačiau išsinešu vertingą patirtį ir prisiminimus. Esu tikras, kad šis sprendimas leis man toliau augti profesiškai.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dirbsiu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pareigose. Norėčiau išlaikyti ryšį ir, esant galimybei, tęsti bendradarbiavimą.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Sklandžiam darbų perėmimui parengiau šiuos veiksmus: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– Projekto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ataskaita ir pažangos santrauka pateikta faile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– Užduočių sąrašą ir atsakingus asmenis perdaviau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– Klientų kontaktai atnaujinti sistemoje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– Įrankių, paskyrų ir prieigos teisių sąrašas pateiktas IT skyriui.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Jei turite klausimų arba norėtumėte palaikyti ryšį, kreipkitės: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LinkedIn: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Dėkoju visai komandai už bendrą darbą, pasidalytą patirtį ir draugišką atmosferą. Linkiu sėkmės tęsiant projektus ir siekiant naujų tikslų.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 pagarba,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