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1.1 Dovanotojas: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1.2 Apdovanotasis: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· Markė, modelis: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· Valstybinis numeris: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· VIN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· Pagaminimo metai: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· Variklio galia / tūris: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· Spalva: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· Rida (km):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· Kėbulo būklė: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· Variklio būklė: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· Pavarų dėžė: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· Pakaba / važiuoklė: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· Kita svarbi informacija: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10.1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10.2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11.1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11.2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· Priedas Nr. 1 – Automobilio perdavimo – priėmimo aktas;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· Priedas Nr. 2 – Automobilio registracijos liudijimo kopija;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· Priedas Nr. 3 – Kiti dokumentai (jei taikoma).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Dovanotojas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Apdovanotasis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