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Nuomotojas: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a. k.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 Nr.: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Nuomotojas).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Nuomininkas: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a. k.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 Nr.: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Nuomininkas).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Nuomotojas perduoda, o Nuomininkas priima naudotis automobilį: markė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modelis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valstybinis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VIN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pagaminimo metai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Automobilis).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Automobilio techninė būklė, komplektacija, rida ir kiti duomenys nurodomi perdavimo–priėmimo akte, kuris yra neatskiriama šios sutarties dalis.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Nuomos pradžia: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Nuomos pabaiga: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3.3. Nuomos laikotarpis gali būti pratęstas, jei šalys raštu susitaria ne vėliau kaip prieš 24 val. iki nustatyto termino pabaigos.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Nuomos kaina: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už parą (su PVM / be PVM – pažymėti).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Bendra nuomos suma už visą laikotarpį: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4.3. Nuomininkas sumoka Nuomotojui avansą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iki Automobilio perdavimo.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4.4. Likutinė suma apmokama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 nuo sąskaitos gavimo, pervedant į sąskaitą LT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4.5. Už kiekvieną pavėluotą mokėjimo dieną skaičiuojami 0,02 % delspinigiai.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Nuomininkas perduoda Nuomotojui grąžintiną užstatą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Užstatas grąžinamas per 5 darbo dienas nuo Automobilio grąžinimo, jei nėra žalos ar kitų įsiskolinimų.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Nuomotojas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– perduoti techniškai tvarkingą ir švarų Automobilį su galiojančia technine apžiūra bei draudimu;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– pateikti Nuomininkui visus dokumentus ir raktus;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– nedelsdamas pašalinti paslėptus Automobilio trūkumus, paaiškėjusius nuomos metu.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Nuomininkas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– naudoti Automobilį pagal paskirtį, laikytis KET ir gamintojo nurodymų;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– be Nuomotojo rašytinio sutikimo neleisti Automobilio vairuoti kitiems asmenims;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– nedalyvauti lenktynėse, nevykdyti taksi ar pavėžėjimo paslaugų be atskiro leidimo;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– nedelsdamas pranešti policijai ir Nuomotojui apie gedimus, eismo įvykius ar vagystes;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– grąžinti Automobilį švarų ir su tokiu pat degalų kiekiu, kaip perdavimo metu;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– apmokėti kelių, parkavimo mokesčius, baudas ir kitas eksploatavimo išlaidas.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Perdavimo vieta: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Grąžinimo vieta: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7.3. Vėlavus grąžinti daugiau nei 1 val., skaičiuojama papildoma para.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7.4. Kilus ginčui dėl būklės, vadovaujamasi perdavimo–priėmimo aktu ir fotofiksacija.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Automobilis perduodamas 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degalų lygiu.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Grąžinamas su tokiu pat lygiu; trūkstant degalų, Nuomininkas apmoka degalų kainą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administravimo mokestį.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Automobilis apdraustas privalomuoju ir KASKO draudimu.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Nuomininko atsakomybės limitas (franšizė)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9.3. Draudimas negalioja, jei žala atsirado dėl alkoholio, narkotikų vartojimo, neteisėto naudojimo ar KET pažeidimų.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Planinę priežiūrą organizuoja ir finansuoja Nuomotojas.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Gedimo atveju Nuomininkas privalo gauti Nuomotojo patvirtinimą prieš atlikdamas remontą.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10.3. Be sutikimo atlikto remonto išlaidos Nuomininkui nekompensuojamos.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Sutartis įsigalioja nuo pasirašymo momento ir galioja iki visiško įsipareigojimų įvykdymo.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Šalys gali nutraukti sutartį prieš terminą raštišku susitarimu.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11.3. Nuomotojas gali nutraukti sutartį vienašališkai, jei Nuomininkas pažeidžia 6.2 punkto reikalavimus.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Nuomininkas atsako už Automobilio sugadinimą, praradimą ir trečiųjų asmenų padarytą žalą Automobiliui, išskyrus draudimo atlyginamas žalas.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Nuomotojas neatsako už Nuomininko ar trečiųjų asmenų nuostolius dėl Automobilio gedimo, jei Nuomotojas tinkamai vykdė savo įsipareigojimus.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 Ginčai sprendžiami derybomis; nesusitarus – Lietuvos Respublikos įstatymų nustatyta tvarka teisme pagal Nuomotojo registruotos buveinės vietą.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13.2. Vartotojai gali kreiptis į VVTAT arba naudotis EGS platforma.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14.1. Sutartis sudaryta lietuvių kalba dviem vienodą juridinę galią turinčiais egzemplioriais,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14.2. Sutarties priedai: 1) Automobilio perdavimo–priėmimo aktas; 2) Transporto priemonės draudimo poliso kopija; 3)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14.3. Bet kokie šios sutarties pakeitimai galioja tik rašytine forma.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Nuomotojas: 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Nuomininkas: 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