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BAKALAURO BAIGIAMASIS DARBAS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Autorius(-ė):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studento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Studijų programa / kryptis: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Darbo vadovas: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Studentas(-ė):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Darbo tema: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Tyrimo objektas: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Tyrimo tikslas: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Uždaviniai: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Tyrimo metodai: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Darbui baigti nustatyta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Vadovo parašas ____________________________  Data 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Aš,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patvirtinu, kad bakalauro baigiamasis darbas „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“ parengtas savarankiškai, visi naudoti šaltiniai nurodyti literatūros sąraše, o elektroninė ir spausdinta darbo versijos sutampa.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___________________________________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Studento(-ės) parašas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Raktažodžiai: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Keywords: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Įvadas .................................................................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 Teorinė dalis ..........................................................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 Literatūros apžvalga ................................................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 Sąvokų apibrėžimai ...................................................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 Empirinė dalis ........................................................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 Tyrimo metodologija ................................................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 Duomenų analizė .....................................................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 Rezultatų aptarimas ..................................................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Išvados ir rekomendacijos .............................................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Literatūros sąrašas .....................................................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Priedai .................................................................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Tyrimo tipas: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Imtis: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Duomenų rinkimo priemonės: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Duomenų rinkimo laikotarpis: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Duomenų analizės metodai: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Lentelė 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.........................................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Lentelė 2.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.........................................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Pav. 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............................................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Pav. 2.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............................................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B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Vertintojas: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Aktualumas: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Metodologija: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Rezultatų kokybė: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Struktūra ir logika: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Kalba ir stilius: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Bendras balas: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Vertintojo parašas ________________________  Data 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Teksto apimtis: 40–60 puslapių (be priedų).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Šriftas: „Times New Roman“, 12 pt, intervalas 1,5.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Puslapio paraštės: viršutinė 20 mm, apatinė 20 mm, kairė 25 mm, dešinė 10 mm.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Cituojimo stilius: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Paveikslai ir lentelės numeruojami nuosekliai, nurodant pavadinimą viršuje arba apačioje.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Kiekvieno skyriaus pabaigoje pateikti trumpą apibendrinimą.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Elektroninėje laikmenoje pateikti PDF darbą, duomenų rinkmenų katalogą ir analizės skriptus.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