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after="120"/>
      </w:pPr>
      <w:r>
        <w:rPr>
          <w:rFonts w:ascii="Times New Roman" w:hAnsi="Times New Roman"/>
          <w:sz w:val="22"/>
        </w:rPr>
        <w:t>Akto Nr.:</w:t>
      </w:r>
      <w:r>
        <w:t xml:space="preserve"> </w:t>
      </w:r>
      <w:r>
        <w:rPr>
          <w:rFonts w:ascii="Times New Roman" w:hAnsi="Times New Roman"/>
          <w:u w:val="single"/>
        </w:rPr>
        <w:t>_________________________</w:t>
      </w:r>
      <w:r>
        <w:t xml:space="preserve"> </w:t>
      </w:r>
      <w:r>
        <w:rPr>
          <w:rFonts w:ascii="Times New Roman" w:hAnsi="Times New Roman"/>
          <w:sz w:val="22"/>
        </w:rPr>
        <w:t>Sudarymo data:</w:t>
      </w:r>
      <w:r>
        <w:t xml:space="preserve"> </w:t>
      </w:r>
      <w:r>
        <w:rPr>
          <w:rFonts w:ascii="Times New Roman" w:hAnsi="Times New Roman"/>
          <w:u w:val="single"/>
        </w:rPr>
        <w:t>_________________________</w:t>
      </w:r>
      <w:r>
        <w:t xml:space="preserve"> </w:t>
      </w:r>
      <w:r>
        <w:rPr>
          <w:rFonts w:ascii="Times New Roman" w:hAnsi="Times New Roman"/>
          <w:sz w:val="22"/>
        </w:rPr>
        <w:t>Sudarymo vieta: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Įmonės pavadinimas:</w:t>
      </w:r>
      <w:r>
        <w:t xml:space="preserve"> </w:t>
      </w:r>
      <w:r>
        <w:rPr>
          <w:rFonts w:ascii="Times New Roman" w:hAnsi="Times New Roman"/>
          <w:u w:val="single"/>
        </w:rPr>
        <w:t>_________________________</w:t>
      </w:r>
      <w:r>
        <w:t xml:space="preserve"> </w:t>
      </w:r>
      <w:r>
        <w:rPr>
          <w:rFonts w:ascii="Times New Roman" w:hAnsi="Times New Roman"/>
          <w:sz w:val="22"/>
        </w:rPr>
        <w:t>Įmonės kodas:</w:t>
      </w:r>
      <w:r>
        <w:t xml:space="preserve"> </w:t>
      </w:r>
      <w:r>
        <w:rPr>
          <w:rFonts w:ascii="Times New Roman" w:hAnsi="Times New Roman"/>
          <w:u w:val="single"/>
        </w:rPr>
        <w:t>_________________________</w:t>
      </w:r>
      <w:r>
        <w:t xml:space="preserve"> </w:t>
      </w:r>
      <w:r>
        <w:rPr>
          <w:rFonts w:ascii="Times New Roman" w:hAnsi="Times New Roman"/>
          <w:sz w:val="22"/>
        </w:rPr>
        <w:t>Registracijos adresas:</w:t>
      </w:r>
      <w:r>
        <w:t xml:space="preserve"> </w:t>
      </w:r>
      <w:r>
        <w:rPr>
          <w:rFonts w:ascii="Times New Roman" w:hAnsi="Times New Roman"/>
          <w:u w:val="single"/>
        </w:rPr>
        <w:t>_________________________</w:t>
      </w:r>
      <w:r>
        <w:t xml:space="preserve"> </w:t>
      </w:r>
      <w:r>
        <w:rPr>
          <w:rFonts w:ascii="Times New Roman" w:hAnsi="Times New Roman"/>
          <w:sz w:val="22"/>
        </w:rPr>
        <w:t>Kontaktinis tel.:</w:t>
      </w:r>
      <w:r>
        <w:t xml:space="preserve"> </w:t>
      </w:r>
      <w:r>
        <w:rPr>
          <w:rFonts w:ascii="Times New Roman" w:hAnsi="Times New Roman"/>
          <w:u w:val="single"/>
        </w:rPr>
        <w:t>_________________________</w:t>
      </w:r>
      <w:r>
        <w:t xml:space="preserve"> </w:t>
      </w:r>
      <w:r>
        <w:rPr>
          <w:rFonts w:ascii="Times New Roman" w:hAnsi="Times New Roman"/>
          <w:sz w:val="22"/>
        </w:rPr>
        <w:t>El. paštas: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Vadovo įsakymo Nr. ir data:</w:t>
      </w:r>
      <w:r>
        <w:t xml:space="preserve"> </w:t>
      </w:r>
      <w:r>
        <w:rPr>
          <w:rFonts w:ascii="Times New Roman" w:hAnsi="Times New Roman"/>
          <w:u w:val="single"/>
        </w:rPr>
        <w:t>_________________________</w:t>
      </w:r>
      <w:r>
        <w:t xml:space="preserve"> </w:t>
      </w:r>
      <w:r>
        <w:rPr>
          <w:rFonts w:ascii="Times New Roman" w:hAnsi="Times New Roman"/>
          <w:sz w:val="22"/>
        </w:rPr>
        <w:t>Komisijos pirmininkas:</w:t>
      </w:r>
      <w:r>
        <w:t xml:space="preserve"> </w:t>
      </w:r>
      <w:r>
        <w:rPr>
          <w:rFonts w:ascii="Times New Roman" w:hAnsi="Times New Roman"/>
          <w:u w:val="single"/>
        </w:rPr>
        <w:t>_________________________</w:t>
      </w:r>
      <w:r>
        <w:t xml:space="preserve"> </w:t>
      </w:r>
      <w:r>
        <w:rPr>
          <w:rFonts w:ascii="Times New Roman" w:hAnsi="Times New Roman"/>
          <w:sz w:val="22"/>
        </w:rPr>
        <w:t>Komisijos narys 1:</w:t>
      </w:r>
      <w:r>
        <w:t xml:space="preserve"> </w:t>
      </w:r>
      <w:r>
        <w:rPr>
          <w:rFonts w:ascii="Times New Roman" w:hAnsi="Times New Roman"/>
          <w:u w:val="single"/>
        </w:rPr>
        <w:t>_________________________</w:t>
      </w:r>
      <w:r>
        <w:t xml:space="preserve"> </w:t>
      </w:r>
      <w:r>
        <w:rPr>
          <w:rFonts w:ascii="Times New Roman" w:hAnsi="Times New Roman"/>
          <w:sz w:val="22"/>
        </w:rPr>
        <w:t>Komisijos narys 2:</w:t>
      </w:r>
      <w:r>
        <w:t xml:space="preserve"> </w:t>
      </w:r>
      <w:r>
        <w:rPr>
          <w:rFonts w:ascii="Times New Roman" w:hAnsi="Times New Roman"/>
          <w:u w:val="single"/>
        </w:rPr>
        <w:t>_________________________</w:t>
      </w:r>
      <w:r>
        <w:t xml:space="preserve"> </w:t>
      </w:r>
      <w:r>
        <w:rPr>
          <w:rFonts w:ascii="Times New Roman" w:hAnsi="Times New Roman"/>
          <w:sz w:val="22"/>
        </w:rPr>
        <w:t>Komisijos narys 3:</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Skolininko pavadinimas / vardas, pavardė:</w:t>
      </w:r>
      <w:r>
        <w:t xml:space="preserve"> </w:t>
      </w:r>
      <w:r>
        <w:rPr>
          <w:rFonts w:ascii="Times New Roman" w:hAnsi="Times New Roman"/>
          <w:u w:val="single"/>
        </w:rPr>
        <w:t>_________________________</w:t>
      </w:r>
      <w:r>
        <w:t xml:space="preserve"> </w:t>
      </w:r>
      <w:r>
        <w:rPr>
          <w:rFonts w:ascii="Times New Roman" w:hAnsi="Times New Roman"/>
          <w:sz w:val="22"/>
        </w:rPr>
        <w:t>Skolininko kodas / asmens kodas:</w:t>
      </w:r>
      <w:r>
        <w:t xml:space="preserve"> </w:t>
      </w:r>
      <w:r>
        <w:rPr>
          <w:rFonts w:ascii="Times New Roman" w:hAnsi="Times New Roman"/>
          <w:u w:val="single"/>
        </w:rPr>
        <w:t>_________________________</w:t>
      </w:r>
      <w:r>
        <w:t xml:space="preserve"> </w:t>
      </w:r>
      <w:r>
        <w:rPr>
          <w:rFonts w:ascii="Times New Roman" w:hAnsi="Times New Roman"/>
          <w:sz w:val="22"/>
        </w:rPr>
        <w:t>Skolos pagrindas (sutartis, sąskaita):</w:t>
      </w:r>
      <w:r>
        <w:t xml:space="preserve"> </w:t>
      </w:r>
      <w:r>
        <w:rPr>
          <w:rFonts w:ascii="Times New Roman" w:hAnsi="Times New Roman"/>
          <w:u w:val="single"/>
        </w:rPr>
        <w:t>_________________________</w:t>
      </w:r>
      <w:r>
        <w:t xml:space="preserve"> </w:t>
      </w:r>
      <w:r>
        <w:rPr>
          <w:rFonts w:ascii="Times New Roman" w:hAnsi="Times New Roman"/>
          <w:sz w:val="22"/>
        </w:rPr>
        <w:t>Skolos suma:</w:t>
      </w:r>
      <w:r>
        <w:t xml:space="preserve"> </w:t>
      </w:r>
      <w:r>
        <w:rPr>
          <w:rFonts w:ascii="Times New Roman" w:hAnsi="Times New Roman"/>
          <w:u w:val="single"/>
        </w:rPr>
        <w:t>_________________________</w:t>
      </w:r>
      <w:r>
        <w:t xml:space="preserve"> </w:t>
      </w:r>
      <w:r>
        <w:rPr>
          <w:rFonts w:ascii="Times New Roman" w:hAnsi="Times New Roman"/>
          <w:sz w:val="22"/>
        </w:rPr>
        <w:t>Valiuta: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Skolos atsiradimo data:</w:t>
      </w:r>
      <w:r>
        <w:t xml:space="preserve"> </w:t>
      </w:r>
      <w:r>
        <w:rPr>
          <w:rFonts w:ascii="Times New Roman" w:hAnsi="Times New Roman"/>
          <w:u w:val="single"/>
        </w:rPr>
        <w:t>_________________________</w:t>
      </w:r>
      <w:r>
        <w:t xml:space="preserve"> </w:t>
      </w:r>
      <w:r>
        <w:rPr>
          <w:rFonts w:ascii="Times New Roman" w:hAnsi="Times New Roman"/>
          <w:sz w:val="22"/>
        </w:rPr>
        <w:t>Paskutinio mokėjimo data:</w:t>
      </w:r>
      <w:r>
        <w:t xml:space="preserve"> </w:t>
      </w:r>
      <w:r>
        <w:rPr>
          <w:rFonts w:ascii="Times New Roman" w:hAnsi="Times New Roman"/>
          <w:u w:val="single"/>
        </w:rPr>
        <w:t>_________________________</w:t>
      </w:r>
      <w:r>
        <w:t xml:space="preserve"> </w:t>
      </w:r>
      <w:r>
        <w:rPr>
          <w:rFonts w:ascii="Times New Roman" w:hAnsi="Times New Roman"/>
          <w:sz w:val="22"/>
        </w:rPr>
        <w:t>Likutinė skolos suma: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Pagrindas 1:</w:t>
      </w:r>
      <w:r>
        <w:t xml:space="preserve"> </w:t>
      </w:r>
      <w:r>
        <w:rPr>
          <w:rFonts w:ascii="Times New Roman" w:hAnsi="Times New Roman"/>
          <w:u w:val="single"/>
        </w:rPr>
        <w:t>_________________________</w:t>
      </w:r>
      <w:r>
        <w:t xml:space="preserve"> </w:t>
      </w:r>
      <w:r>
        <w:rPr>
          <w:rFonts w:ascii="Times New Roman" w:hAnsi="Times New Roman"/>
          <w:sz w:val="22"/>
        </w:rPr>
        <w:t>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Pagrindas 2:</w:t>
      </w:r>
      <w:r>
        <w:t xml:space="preserve"> </w:t>
      </w:r>
      <w:r>
        <w:rPr>
          <w:rFonts w:ascii="Times New Roman" w:hAnsi="Times New Roman"/>
          <w:u w:val="single"/>
        </w:rPr>
        <w:t>_________________________</w:t>
      </w:r>
      <w:r>
        <w:t xml:space="preserve"> </w:t>
      </w:r>
      <w:r>
        <w:rPr>
          <w:rFonts w:ascii="Times New Roman" w:hAnsi="Times New Roman"/>
          <w:sz w:val="22"/>
        </w:rPr>
        <w:t>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Kiti faktai ir dokumentai:</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Išsiųstos pretenzijos (skaičius, datos):</w:t>
      </w:r>
      <w:r>
        <w:t xml:space="preserve"> </w:t>
      </w:r>
      <w:r>
        <w:rPr>
          <w:rFonts w:ascii="Times New Roman" w:hAnsi="Times New Roman"/>
          <w:u w:val="single"/>
        </w:rPr>
        <w:t>_________________________</w:t>
      </w:r>
      <w:r>
        <w:t xml:space="preserve"> </w:t>
      </w:r>
      <w:r>
        <w:rPr>
          <w:rFonts w:ascii="Times New Roman" w:hAnsi="Times New Roman"/>
          <w:sz w:val="22"/>
        </w:rPr>
        <w:t>Teismo sprendimo Nr. ir data (jei taikoma):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Antstolio patvarkymų Nr. ir datos:</w:t>
      </w:r>
      <w:r>
        <w:t xml:space="preserve"> </w:t>
      </w:r>
      <w:r>
        <w:rPr>
          <w:rFonts w:ascii="Times New Roman" w:hAnsi="Times New Roman"/>
          <w:u w:val="single"/>
        </w:rPr>
        <w:t>_________________________</w:t>
      </w:r>
      <w:r>
        <w:t xml:space="preserve"> </w:t>
      </w:r>
      <w:r>
        <w:rPr>
          <w:rFonts w:ascii="Times New Roman" w:hAnsi="Times New Roman"/>
          <w:sz w:val="22"/>
        </w:rPr>
        <w:t>Išieškojimo rezultatas: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Sąskaita debetas:</w:t>
      </w:r>
      <w:r>
        <w:t xml:space="preserve"> </w:t>
      </w:r>
      <w:r>
        <w:rPr>
          <w:rFonts w:ascii="Times New Roman" w:hAnsi="Times New Roman"/>
          <w:u w:val="single"/>
        </w:rPr>
        <w:t>_________________________</w:t>
      </w:r>
      <w:r>
        <w:t xml:space="preserve"> </w:t>
      </w:r>
      <w:r>
        <w:rPr>
          <w:rFonts w:ascii="Times New Roman" w:hAnsi="Times New Roman"/>
          <w:sz w:val="22"/>
        </w:rPr>
        <w:t>Sąskaita kreditas:</w:t>
      </w:r>
      <w:r>
        <w:t xml:space="preserve"> </w:t>
      </w:r>
      <w:r>
        <w:rPr>
          <w:rFonts w:ascii="Times New Roman" w:hAnsi="Times New Roman"/>
          <w:u w:val="single"/>
        </w:rPr>
        <w:t>_________________________</w:t>
      </w:r>
      <w:r>
        <w:t xml:space="preserve"> </w:t>
      </w:r>
      <w:r>
        <w:rPr>
          <w:rFonts w:ascii="Times New Roman" w:hAnsi="Times New Roman"/>
          <w:sz w:val="22"/>
        </w:rPr>
        <w:t>PVM korekcijos suma: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Operacijos registravimo žurnalo Nr.:</w:t>
      </w:r>
      <w:r>
        <w:t xml:space="preserve"> </w:t>
      </w:r>
      <w:r>
        <w:rPr>
          <w:rFonts w:ascii="Times New Roman" w:hAnsi="Times New Roman"/>
          <w:u w:val="single"/>
        </w:rPr>
        <w:t>_________________________</w:t>
      </w:r>
      <w:r>
        <w:t xml:space="preserve"> </w:t>
      </w:r>
      <w:r>
        <w:rPr>
          <w:rFonts w:ascii="Times New Roman" w:hAnsi="Times New Roman"/>
          <w:sz w:val="22"/>
        </w:rPr>
        <w:t>Įrašo 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Sprendimas: Nurašyti</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r>
        <w:t xml:space="preserve"> </w:t>
      </w:r>
      <w:r>
        <w:rPr>
          <w:rFonts w:ascii="Times New Roman" w:hAnsi="Times New Roman"/>
          <w:sz w:val="22"/>
        </w:rPr>
        <w:t>beviltišką skolą iš debitoriaus</w:t>
      </w:r>
      <w:r>
        <w:t xml:space="preserve"> </w:t>
      </w:r>
      <w:r>
        <w:rPr>
          <w:rFonts w:ascii="Times New Roman" w:hAnsi="Times New Roman"/>
          <w:u w:val="single"/>
        </w:rPr>
        <w:t>_________________________</w:t>
      </w:r>
      <w:r>
        <w:t xml:space="preserve"> </w:t>
      </w:r>
      <w:r>
        <w:rPr>
          <w:rFonts w:ascii="Times New Roman" w:hAnsi="Times New Roman"/>
          <w:sz w:val="22"/>
        </w:rPr>
        <w:t>apskaitos, pripažįstant ją bendrovės sąnaudomis.</w:t>
      </w:r>
    </w:p>
    <w:p>
      <w:pPr>
        <w:spacing w:line="360" w:lineRule="auto" w:after="120"/>
      </w:pPr>
      <w:r>
        <w:rPr>
          <w:rFonts w:ascii="Times New Roman" w:hAnsi="Times New Roman"/>
          <w:sz w:val="22"/>
        </w:rPr>
        <w:t>Įrašo apskaitoje data:</w:t>
      </w:r>
      <w:r>
        <w:t xml:space="preserve"> </w:t>
      </w:r>
      <w:r>
        <w:rPr>
          <w:rFonts w:ascii="Times New Roman" w:hAnsi="Times New Roman"/>
          <w:u w:val="single"/>
        </w:rPr>
        <w:t>_________________________</w:t>
      </w:r>
      <w:r>
        <w:t xml:space="preserve"> </w:t>
      </w:r>
      <w:r>
        <w:rPr>
          <w:rFonts w:ascii="Times New Roman" w:hAnsi="Times New Roman"/>
          <w:sz w:val="22"/>
        </w:rPr>
        <w:t>Papildomos pastabos: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Komisijos pirmininkas:</w:t>
      </w:r>
      <w:r>
        <w:t xml:space="preserve"> </w:t>
      </w:r>
      <w:r>
        <w:rPr>
          <w:rFonts w:ascii="Times New Roman" w:hAnsi="Times New Roman"/>
          <w:u w:val="single"/>
        </w:rPr>
        <w:t>_________________________</w:t>
      </w:r>
      <w:r>
        <w:t xml:space="preserve"> </w:t>
      </w:r>
      <w:r>
        <w:rPr>
          <w:rFonts w:ascii="Times New Roman" w:hAnsi="Times New Roman"/>
          <w:sz w:val="22"/>
        </w:rPr>
        <w:t>Parašas: ____________ 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Komisijos narys 1:</w:t>
      </w:r>
      <w:r>
        <w:t xml:space="preserve"> </w:t>
      </w:r>
      <w:r>
        <w:rPr>
          <w:rFonts w:ascii="Times New Roman" w:hAnsi="Times New Roman"/>
          <w:u w:val="single"/>
        </w:rPr>
        <w:t>_________________________</w:t>
      </w:r>
      <w:r>
        <w:t xml:space="preserve"> </w:t>
      </w:r>
      <w:r>
        <w:rPr>
          <w:rFonts w:ascii="Times New Roman" w:hAnsi="Times New Roman"/>
          <w:sz w:val="22"/>
        </w:rPr>
        <w:t>Parašas: ____________ 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Komisijos narys 2:</w:t>
      </w:r>
      <w:r>
        <w:t xml:space="preserve"> </w:t>
      </w:r>
      <w:r>
        <w:rPr>
          <w:rFonts w:ascii="Times New Roman" w:hAnsi="Times New Roman"/>
          <w:u w:val="single"/>
        </w:rPr>
        <w:t>_________________________</w:t>
      </w:r>
      <w:r>
        <w:t xml:space="preserve"> </w:t>
      </w:r>
      <w:r>
        <w:rPr>
          <w:rFonts w:ascii="Times New Roman" w:hAnsi="Times New Roman"/>
          <w:sz w:val="22"/>
        </w:rPr>
        <w:t>Parašas: ____________ 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Komisijos narys 3:</w:t>
      </w:r>
      <w:r>
        <w:t xml:space="preserve"> </w:t>
      </w:r>
      <w:r>
        <w:rPr>
          <w:rFonts w:ascii="Times New Roman" w:hAnsi="Times New Roman"/>
          <w:u w:val="single"/>
        </w:rPr>
        <w:t>_________________________</w:t>
      </w:r>
      <w:r>
        <w:t xml:space="preserve"> </w:t>
      </w:r>
      <w:r>
        <w:rPr>
          <w:rFonts w:ascii="Times New Roman" w:hAnsi="Times New Roman"/>
          <w:sz w:val="22"/>
        </w:rPr>
        <w:t>Parašas: ____________ 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Vyr. buhalteris:</w:t>
      </w:r>
      <w:r>
        <w:t xml:space="preserve"> </w:t>
      </w:r>
      <w:r>
        <w:rPr>
          <w:rFonts w:ascii="Times New Roman" w:hAnsi="Times New Roman"/>
          <w:u w:val="single"/>
        </w:rPr>
        <w:t>_________________________</w:t>
      </w:r>
      <w:r>
        <w:t xml:space="preserve"> </w:t>
      </w:r>
      <w:r>
        <w:rPr>
          <w:rFonts w:ascii="Times New Roman" w:hAnsi="Times New Roman"/>
          <w:sz w:val="22"/>
        </w:rPr>
        <w:t>Parašas: ____________ 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Įmonės vadovas:</w:t>
      </w:r>
      <w:r>
        <w:t xml:space="preserve"> </w:t>
      </w:r>
      <w:r>
        <w:rPr>
          <w:rFonts w:ascii="Times New Roman" w:hAnsi="Times New Roman"/>
          <w:u w:val="single"/>
        </w:rPr>
        <w:t>_________________________</w:t>
      </w:r>
      <w:r>
        <w:t xml:space="preserve"> </w:t>
      </w:r>
      <w:r>
        <w:rPr>
          <w:rFonts w:ascii="Times New Roman" w:hAnsi="Times New Roman"/>
          <w:sz w:val="22"/>
        </w:rPr>
        <w:t>Parašas: ____________ 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w:t>
      </w:r>
      <w:r>
        <w:t xml:space="preserve"> </w:t>
      </w:r>
      <w:r>
        <w:rPr>
          <w:rFonts w:ascii="Times New Roman" w:hAnsi="Times New Roman"/>
          <w:u w:val="single"/>
        </w:rPr>
        <w:t>_________________________</w:t>
      </w:r>
      <w:r>
        <w:t xml:space="preserve"> </w:t>
      </w:r>
      <w:r>
        <w:rPr>
          <w:rFonts w:ascii="Times New Roman" w:hAnsi="Times New Roman"/>
          <w:sz w:val="22"/>
        </w:rPr>
        <w:t>2.</w:t>
      </w:r>
      <w:r>
        <w:t xml:space="preserve"> </w:t>
      </w:r>
      <w:r>
        <w:rPr>
          <w:rFonts w:ascii="Times New Roman" w:hAnsi="Times New Roman"/>
          <w:u w:val="single"/>
        </w:rPr>
        <w:t>_________________________</w:t>
      </w:r>
      <w:r>
        <w:t xml:space="preserve"> </w:t>
      </w:r>
      <w:r>
        <w:rPr>
          <w:rFonts w:ascii="Times New Roman" w:hAnsi="Times New Roman"/>
          <w:sz w:val="22"/>
        </w:rPr>
        <w:t>3.</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Šiame akte nurodyta informacija yra konfidenciali ir skirta tik vidaus naudojimui. Duomenys gali būti atskleisti trečiosioms šalims tik Lietuvos Respublikos teisės aktuose nustatyta tvarka. Už neteisėtą informacijos atskleidimą atsakingi asmenys atsako įstatymų nustatyta tvarka.</w:t>
      </w:r>
    </w:p>
    <w:p>
      <w:pPr>
        <w:spacing w:line="360" w:lineRule="auto" w:after="120"/>
      </w:pPr>
      <w:r>
        <w:rPr>
          <w:rFonts w:ascii="Times New Roman" w:hAnsi="Times New Roman"/>
          <w:sz w:val="22"/>
        </w:rPr>
        <w:t>Aktas įsigalioja jį pasirašius ir galioja, kol skola galutinai nurašoma apskaitoje ir įtraukiami visi susiję dokumentai.</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