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Buto nuomos sutarties nutraukimo susitarimas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susitarimas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tarp šalių: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a. k./į. 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sąskaitų siuntimo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a. k./į. 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sąskaitų siuntimo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buto nuomos sutartis,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kuria Nuomotojas išnuomojo Nuomininkui butą, esantį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Butas), nutraukiama šiuo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susitaria, kad Nuomos sutartis nutraukiama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pagrindu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Nuomininkas įsipareigoja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visiškai atlaisvinti Butą ir perduoti visus raktus, pultelius bei kitus prieigos įrenginius Nuomotojui.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Nuomotojas įsipareigoja priimti Butą pagal šio susitarimo 6 skyriaus nuostatas.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Nuomininkas sumoka Nuomotojui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visą uždelstą nuomos mokestį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€ ir komunalinių paslaugų įsiskolinimus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€.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Nuomotojas grąžina Nuomininkui depozitą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€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Buto perdavimo–priėmimo akto pasirašymo, atskaitęs pagrįstas išlaidas, jeigu jos nustatomos.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Šalys pasirašo Buto perdavimo–priėmimo aktą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kuriame fiksuojama: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Buto, baldų, buitinių prietaisų ir inžinerinių sistemų būklė;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Skaitiklių rodmenys: elektra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kWh, šaltas vanduo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m³, karštas vanduo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m³, dujos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Raktų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vnt., pultelių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Defektų sąrašas ir jų pašalinimo terminai nurodomi perdavimo–priėmimo akto priede.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Kiekviena šalis atsako už savo įsipareigojimų nevykdymą ar netinkamą vykdymą pagal Lietuvos Respublikos teisės aktus ir Nutraukiamos nuomos sutarties nuostatas.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Šalių civilinė atsakomybė apsiriboja realiais nuostoliais, išskyrus atvejus, kai žala padaryta tyčia arba dėl didelio neatsargumo.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Šalys patvirtina, kad sudarydamos šį susitarimą veikia laisva valia, supranta visų jo punktų turinį ir pasekmes.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Šalys neturi viena kitai jokių pretenzijų, išskyrus šiuo susitarimu nustatytas.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Susitarimas įsigalioja nuo jo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Susitarimas parengtas dviem autentiškais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Visi šio susitarimo pakeitimai galioja tik rašytine forma, juos pasirašius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 Kitos sąlygos: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