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after="120"/>
      </w:pPr>
      <w:r>
        <w:rPr>
          <w:rFonts w:ascii="Times New Roman" w:hAnsi="Times New Roman"/>
          <w:sz w:val="22"/>
        </w:rPr>
        <w:t>Dokumento numeris: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Sudarimo vieta: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Sudarimo 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Darbdavys:</w:t>
      </w:r>
      <w:r>
        <w:t xml:space="preserve"> </w:t>
      </w:r>
      <w:r>
        <w:rPr>
          <w:rFonts w:ascii="Times New Roman" w:hAnsi="Times New Roman"/>
          <w:u w:val="single"/>
        </w:rPr>
        <w:t>_________________________</w:t>
      </w:r>
      <w:r>
        <w:t xml:space="preserve"> </w:t>
      </w:r>
      <w:r>
        <w:rPr>
          <w:rFonts w:ascii="Times New Roman" w:hAnsi="Times New Roman"/>
          <w:sz w:val="22"/>
        </w:rPr>
        <w:t>, juridinio asmens kodas</w:t>
      </w:r>
      <w:r>
        <w:t xml:space="preserve"> </w:t>
      </w:r>
      <w:r>
        <w:rPr>
          <w:rFonts w:ascii="Times New Roman" w:hAnsi="Times New Roman"/>
          <w:u w:val="single"/>
        </w:rPr>
        <w:t>_________________________</w:t>
      </w:r>
      <w:r>
        <w:t xml:space="preserve"> </w:t>
      </w:r>
      <w:r>
        <w:rPr>
          <w:rFonts w:ascii="Times New Roman" w:hAnsi="Times New Roman"/>
          <w:sz w:val="22"/>
        </w:rPr>
        <w:t>, registruota buveinė</w:t>
      </w:r>
      <w:r>
        <w:t xml:space="preserve"> </w:t>
      </w:r>
      <w:r>
        <w:rPr>
          <w:rFonts w:ascii="Times New Roman" w:hAnsi="Times New Roman"/>
          <w:u w:val="single"/>
        </w:rPr>
        <w:t>_________________________</w:t>
      </w:r>
      <w:r>
        <w:t xml:space="preserve"> </w:t>
      </w:r>
      <w:r>
        <w:rPr>
          <w:rFonts w:ascii="Times New Roman" w:hAnsi="Times New Roman"/>
          <w:sz w:val="22"/>
        </w:rPr>
        <w:t>, atstovaujamas</w:t>
      </w:r>
      <w:r>
        <w:t xml:space="preserve"> </w:t>
      </w:r>
      <w:r>
        <w:rPr>
          <w:rFonts w:ascii="Times New Roman" w:hAnsi="Times New Roman"/>
          <w:u w:val="single"/>
        </w:rPr>
        <w:t>_________________________</w:t>
      </w:r>
      <w:r>
        <w:t xml:space="preserve"> </w:t>
      </w:r>
      <w:r>
        <w:rPr>
          <w:rFonts w:ascii="Times New Roman" w:hAnsi="Times New Roman"/>
          <w:sz w:val="22"/>
        </w:rPr>
        <w:t>, pareigos</w:t>
      </w:r>
      <w:r>
        <w:t xml:space="preserve"> </w:t>
      </w:r>
      <w:r>
        <w:rPr>
          <w:rFonts w:ascii="Times New Roman" w:hAnsi="Times New Roman"/>
          <w:u w:val="single"/>
        </w:rPr>
        <w:t>_________________________</w:t>
      </w:r>
      <w:r>
        <w:t xml:space="preserve"> </w:t>
      </w:r>
      <w:r>
        <w:rPr>
          <w:rFonts w:ascii="Times New Roman" w:hAnsi="Times New Roman"/>
          <w:sz w:val="22"/>
        </w:rPr>
        <w:t>(toliau – Darbdavys).</w:t>
      </w:r>
    </w:p>
    <w:p>
      <w:pPr>
        <w:spacing w:line="360" w:lineRule="auto" w:after="120"/>
      </w:pPr>
      <w:r>
        <w:rPr>
          <w:rFonts w:ascii="Times New Roman" w:hAnsi="Times New Roman"/>
          <w:sz w:val="22"/>
        </w:rPr>
        <w:t>Darbuotojas:</w:t>
      </w:r>
      <w:r>
        <w:t xml:space="preserve"> </w:t>
      </w:r>
      <w:r>
        <w:rPr>
          <w:rFonts w:ascii="Times New Roman" w:hAnsi="Times New Roman"/>
          <w:u w:val="single"/>
        </w:rPr>
        <w:t>_________________________</w:t>
      </w:r>
      <w:r>
        <w:t xml:space="preserve"> </w:t>
      </w:r>
      <w:r>
        <w:rPr>
          <w:rFonts w:ascii="Times New Roman" w:hAnsi="Times New Roman"/>
          <w:sz w:val="22"/>
        </w:rPr>
        <w:t>, asmens kodas</w:t>
      </w:r>
      <w:r>
        <w:t xml:space="preserve"> </w:t>
      </w:r>
      <w:r>
        <w:rPr>
          <w:rFonts w:ascii="Times New Roman" w:hAnsi="Times New Roman"/>
          <w:u w:val="single"/>
        </w:rPr>
        <w:t>_________________________</w:t>
      </w:r>
      <w:r>
        <w:t xml:space="preserve"> </w:t>
      </w:r>
      <w:r>
        <w:rPr>
          <w:rFonts w:ascii="Times New Roman" w:hAnsi="Times New Roman"/>
          <w:sz w:val="22"/>
        </w:rPr>
        <w:t>, gyvenamoji vieta</w:t>
      </w:r>
      <w:r>
        <w:t xml:space="preserve"> </w:t>
      </w:r>
      <w:r>
        <w:rPr>
          <w:rFonts w:ascii="Times New Roman" w:hAnsi="Times New Roman"/>
          <w:u w:val="single"/>
        </w:rPr>
        <w:t>_________________________</w:t>
      </w:r>
      <w:r>
        <w:t xml:space="preserve"> </w:t>
      </w:r>
      <w:r>
        <w:rPr>
          <w:rFonts w:ascii="Times New Roman" w:hAnsi="Times New Roman"/>
          <w:sz w:val="22"/>
        </w:rPr>
        <w:t>(toliau – Darbuotojas).</w:t>
      </w:r>
    </w:p>
    <w:p>
      <w:pPr>
        <w:spacing w:line="360" w:lineRule="auto" w:after="120"/>
      </w:pPr>
      <w:r>
        <w:rPr>
          <w:rFonts w:ascii="Times New Roman" w:hAnsi="Times New Roman"/>
          <w:sz w:val="22"/>
        </w:rPr>
        <w:t>Šis darbo sutarties pakeitimas (toliau – Pakeitimas) sudaromas atsižvelgiant į darbo sutartį, pasirašytą</w:t>
      </w:r>
      <w:r>
        <w:t xml:space="preserve"> </w:t>
      </w:r>
      <w:r>
        <w:rPr>
          <w:rFonts w:ascii="Times New Roman" w:hAnsi="Times New Roman"/>
          <w:u w:val="single"/>
        </w:rPr>
        <w:t>_________________________</w:t>
      </w:r>
      <w:r>
        <w:t xml:space="preserve"> </w:t>
      </w:r>
      <w:r>
        <w:rPr>
          <w:rFonts w:ascii="Times New Roman" w:hAnsi="Times New Roman"/>
          <w:sz w:val="22"/>
        </w:rPr>
        <w:t>Nr.</w:t>
      </w:r>
      <w:r>
        <w:t xml:space="preserve"> </w:t>
      </w:r>
      <w:r>
        <w:rPr>
          <w:rFonts w:ascii="Times New Roman" w:hAnsi="Times New Roman"/>
          <w:u w:val="single"/>
        </w:rPr>
        <w:t>_________________________</w:t>
      </w:r>
      <w:r>
        <w:t xml:space="preserve"> </w:t>
      </w:r>
      <w:r>
        <w:rPr>
          <w:rFonts w:ascii="Times New Roman" w:hAnsi="Times New Roman"/>
          <w:sz w:val="22"/>
        </w:rPr>
        <w:t>, ir Lietuvos Respublikos darbo kodekso nuostatas.</w:t>
      </w:r>
    </w:p>
    <w:p>
      <w:pPr>
        <w:spacing w:line="360" w:lineRule="auto" w:after="120"/>
      </w:pPr>
      <w:r>
        <w:rPr>
          <w:rFonts w:ascii="Times New Roman" w:hAnsi="Times New Roman"/>
          <w:sz w:val="22"/>
        </w:rPr>
        <w:t>Pakeitimas daromas šalių susitarimu, remiantis Darbuotojo</w:t>
      </w:r>
      <w:r>
        <w:t xml:space="preserve"> </w:t>
      </w:r>
      <w:r>
        <w:rPr>
          <w:rFonts w:ascii="Times New Roman" w:hAnsi="Times New Roman"/>
          <w:u w:val="single"/>
        </w:rPr>
        <w:t>_________________________</w:t>
      </w:r>
      <w:r>
        <w:t xml:space="preserve"> </w:t>
      </w:r>
      <w:r>
        <w:rPr>
          <w:rFonts w:ascii="Times New Roman" w:hAnsi="Times New Roman"/>
          <w:sz w:val="22"/>
        </w:rPr>
        <w:t>ir (ar) Darbdavio</w:t>
      </w:r>
      <w:r>
        <w:t xml:space="preserve"> </w:t>
      </w:r>
      <w:r>
        <w:rPr>
          <w:rFonts w:ascii="Times New Roman" w:hAnsi="Times New Roman"/>
          <w:u w:val="single"/>
        </w:rPr>
        <w:t>_________________________</w:t>
      </w:r>
      <w:r>
        <w:t xml:space="preserve"> </w:t>
      </w:r>
      <w:r>
        <w:rPr>
          <w:rFonts w:ascii="Times New Roman" w:hAnsi="Times New Roman"/>
          <w:sz w:val="22"/>
        </w:rPr>
        <w:t>. Pakeitimas nepažeidžia šalių teisių ir teisėtų interesų.</w:t>
      </w:r>
    </w:p>
    <w:p>
      <w:pPr>
        <w:spacing w:line="360" w:lineRule="auto" w:after="120"/>
      </w:pPr>
      <w:r>
        <w:rPr>
          <w:rFonts w:ascii="Times New Roman" w:hAnsi="Times New Roman"/>
          <w:sz w:val="22"/>
        </w:rPr>
        <w:t>1. Pareigos: Darbuotojo pareigos keičiamos iš</w:t>
      </w:r>
      <w:r>
        <w:t xml:space="preserve"> </w:t>
      </w:r>
      <w:r>
        <w:rPr>
          <w:rFonts w:ascii="Times New Roman" w:hAnsi="Times New Roman"/>
          <w:u w:val="single"/>
        </w:rPr>
        <w:t>_________________________</w:t>
      </w:r>
      <w:r>
        <w:t xml:space="preserve"> </w:t>
      </w:r>
      <w:r>
        <w:rPr>
          <w:rFonts w:ascii="Times New Roman" w:hAnsi="Times New Roman"/>
          <w:sz w:val="22"/>
        </w:rPr>
        <w:t>į</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2. Darbo funkcijos: papildomai priskiriamos šios funkcijos –</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3. Darbo vieta: nuo</w:t>
      </w:r>
      <w:r>
        <w:t xml:space="preserve"> </w:t>
      </w:r>
      <w:r>
        <w:rPr>
          <w:rFonts w:ascii="Times New Roman" w:hAnsi="Times New Roman"/>
          <w:u w:val="single"/>
        </w:rPr>
        <w:t>_________________________</w:t>
      </w:r>
      <w:r>
        <w:t xml:space="preserve"> </w:t>
      </w:r>
      <w:r>
        <w:rPr>
          <w:rFonts w:ascii="Times New Roman" w:hAnsi="Times New Roman"/>
          <w:sz w:val="22"/>
        </w:rPr>
        <w:t>Darbuotojas dirbs adresu</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4. Darbo laikas: nustatytas darbo laiko režimas –</w:t>
      </w:r>
      <w:r>
        <w:t xml:space="preserve"> </w:t>
      </w:r>
      <w:r>
        <w:rPr>
          <w:rFonts w:ascii="Times New Roman" w:hAnsi="Times New Roman"/>
          <w:u w:val="single"/>
        </w:rPr>
        <w:t>_________________________</w:t>
      </w:r>
      <w:r>
        <w:t xml:space="preserve"> </w:t>
      </w:r>
      <w:r>
        <w:rPr>
          <w:rFonts w:ascii="Times New Roman" w:hAnsi="Times New Roman"/>
          <w:sz w:val="22"/>
        </w:rPr>
        <w:t>val. per savaitę, darbo dienos:</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5. Atlyginimas: mėnesinis darbo užmokestis keičiamas iš</w:t>
      </w:r>
      <w:r>
        <w:t xml:space="preserve"> </w:t>
      </w:r>
      <w:r>
        <w:rPr>
          <w:rFonts w:ascii="Times New Roman" w:hAnsi="Times New Roman"/>
          <w:u w:val="single"/>
        </w:rPr>
        <w:t>_________________________</w:t>
      </w:r>
      <w:r>
        <w:t xml:space="preserve"> </w:t>
      </w:r>
      <w:r>
        <w:rPr>
          <w:rFonts w:ascii="Times New Roman" w:hAnsi="Times New Roman"/>
          <w:sz w:val="22"/>
        </w:rPr>
        <w:t>Eur (neatskaičius mokesčių) į</w:t>
      </w:r>
      <w:r>
        <w:t xml:space="preserve"> </w:t>
      </w:r>
      <w:r>
        <w:rPr>
          <w:rFonts w:ascii="Times New Roman" w:hAnsi="Times New Roman"/>
          <w:u w:val="single"/>
        </w:rPr>
        <w:t>_________________________</w:t>
      </w:r>
      <w:r>
        <w:t xml:space="preserve"> </w:t>
      </w:r>
      <w:r>
        <w:rPr>
          <w:rFonts w:ascii="Times New Roman" w:hAnsi="Times New Roman"/>
          <w:sz w:val="22"/>
        </w:rPr>
        <w:t>Eur (neatskaičius mokesčių). Mokėjimo tvarka ir terminai nesikeičia.</w:t>
      </w:r>
    </w:p>
    <w:p>
      <w:pPr>
        <w:spacing w:line="360" w:lineRule="auto" w:after="120"/>
      </w:pPr>
      <w:r>
        <w:rPr>
          <w:rFonts w:ascii="Times New Roman" w:hAnsi="Times New Roman"/>
          <w:sz w:val="22"/>
        </w:rPr>
        <w:t>6. Terminas: darbo sutartis lieka</w:t>
      </w:r>
      <w:r>
        <w:t xml:space="preserve"> </w:t>
      </w:r>
      <w:r>
        <w:rPr>
          <w:rFonts w:ascii="Times New Roman" w:hAnsi="Times New Roman"/>
          <w:u w:val="single"/>
        </w:rPr>
        <w:t>_________________________</w:t>
      </w:r>
      <w:r>
        <w:t xml:space="preserve"> </w:t>
      </w:r>
      <w:r>
        <w:rPr>
          <w:rFonts w:ascii="Times New Roman" w:hAnsi="Times New Roman"/>
          <w:sz w:val="22"/>
        </w:rPr>
        <w:t>; jeigu terminuota – pabaigos data</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7. Papildomos nuostatos:</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Šalys susitaria, kad aukščiau nurodyti pakeitimai laikomi esminiais. Kitos sutarties nuostatos lieka galioti, išskyrus atvejus, kai jos tiesiogiai susijusios su šiame Pakeitime pateiktais pakeitimais.</w:t>
      </w:r>
    </w:p>
    <w:p>
      <w:pPr>
        <w:spacing w:line="360" w:lineRule="auto" w:after="120"/>
      </w:pPr>
      <w:r>
        <w:rPr>
          <w:rFonts w:ascii="Times New Roman" w:hAnsi="Times New Roman"/>
          <w:sz w:val="22"/>
        </w:rPr>
        <w:t>Pakeitimas įsigalioja</w:t>
      </w:r>
      <w:r>
        <w:t xml:space="preserve"> </w:t>
      </w:r>
      <w:r>
        <w:rPr>
          <w:rFonts w:ascii="Times New Roman" w:hAnsi="Times New Roman"/>
          <w:u w:val="single"/>
        </w:rPr>
        <w:t>_________________________</w:t>
      </w:r>
      <w:r>
        <w:t xml:space="preserve"> </w:t>
      </w:r>
      <w:r>
        <w:rPr>
          <w:rFonts w:ascii="Times New Roman" w:hAnsi="Times New Roman"/>
          <w:sz w:val="22"/>
        </w:rPr>
        <w:t>ir taikomas nuo pirmos darbo dienos po įsigaliojimo, nebent šalys raštu susitartų kitaip.</w:t>
      </w:r>
    </w:p>
    <w:p>
      <w:pPr>
        <w:spacing w:line="360" w:lineRule="auto" w:after="120"/>
      </w:pPr>
      <w:r>
        <w:rPr>
          <w:rFonts w:ascii="Times New Roman" w:hAnsi="Times New Roman"/>
          <w:sz w:val="22"/>
        </w:rPr>
        <w:t>Visos pradinės darbo sutarties nuostatos, kurių šiame dokumente nekeičiame, lieka galioti ir šalys įsipareigoja jų laikytis.</w:t>
      </w:r>
    </w:p>
    <w:p>
      <w:pPr>
        <w:spacing w:line="360" w:lineRule="auto" w:after="120"/>
      </w:pPr>
      <w:r>
        <w:rPr>
          <w:rFonts w:ascii="Times New Roman" w:hAnsi="Times New Roman"/>
          <w:sz w:val="22"/>
        </w:rPr>
        <w:t>Šalys patvirtina, kad su šiuo Pakeitimu susijusių asmens duomenų tvarkymas atliekamas laikantis galiojančių teisės aktų. Darbuotojui suteikta visa informacija apie duomenų tvarkymo tikslus, apimtį, trukmę ir jo teises.</w:t>
      </w:r>
    </w:p>
    <w:p>
      <w:pPr>
        <w:spacing w:line="360" w:lineRule="auto" w:after="120"/>
      </w:pPr>
      <w:r>
        <w:rPr>
          <w:rFonts w:ascii="Times New Roman" w:hAnsi="Times New Roman"/>
          <w:sz w:val="22"/>
        </w:rPr>
        <w:t>Visi ginčai, kylantys dėl šio Pakeitimo ar su juo susiję, sprendžiami derybomis. Nepavykus susitarti, ginčai nagrinėjami Lietuvos Respublikos darbo ginčų komisijoje arba kompetentingame teisme pagal Darbdavio buveinės adresą.</w:t>
      </w:r>
    </w:p>
    <w:p>
      <w:pPr>
        <w:spacing w:line="360" w:lineRule="auto" w:after="120"/>
      </w:pPr>
      <w:r>
        <w:rPr>
          <w:rFonts w:ascii="Times New Roman" w:hAnsi="Times New Roman"/>
          <w:sz w:val="22"/>
        </w:rPr>
        <w:t>Darbdavio atstovas patvirtina, kad turi teisę pasirašyti šį Pakeitimą ir prisiimti visus iš jo kylančius įsipareigojimus. Darbuotojas patvirtina, kad susipažino su Pakeitimo turiniu, jis jam buvo išsamiai paaiškintas ir jis sutinka su visomis nuostatomis.</w:t>
      </w:r>
    </w:p>
    <w:p>
      <w:pPr>
        <w:spacing w:line="360" w:lineRule="auto" w:after="120"/>
      </w:pPr>
      <w:r>
        <w:rPr>
          <w:rFonts w:ascii="Times New Roman" w:hAnsi="Times New Roman"/>
          <w:sz w:val="22"/>
        </w:rPr>
        <w:t>1. Atnaujintas pareigybės aprašymas (jei taikoma).</w:t>
      </w:r>
      <w:r>
        <w:br/>
      </w:r>
      <w:r>
        <w:t xml:space="preserve"> </w:t>
      </w:r>
      <w:r>
        <w:rPr>
          <w:rFonts w:ascii="Times New Roman" w:hAnsi="Times New Roman"/>
          <w:sz w:val="22"/>
        </w:rPr>
        <w:t>2. Atnaujintas darbo grafikas (jei taikoma).</w:t>
      </w:r>
      <w:r>
        <w:br/>
      </w:r>
      <w:r>
        <w:t xml:space="preserve"> </w:t>
      </w:r>
      <w:r>
        <w:rPr>
          <w:rFonts w:ascii="Times New Roman" w:hAnsi="Times New Roman"/>
          <w:sz w:val="22"/>
        </w:rPr>
        <w:t>3. Kiti susiję dokumentai:</w:t>
      </w:r>
      <w:r>
        <w:t xml:space="preserve"> </w:t>
      </w:r>
      <w:r>
        <w:rPr>
          <w:rFonts w:ascii="Times New Roman" w:hAnsi="Times New Roman"/>
          <w:u w:val="single"/>
        </w:rPr>
        <w:t>_________________________</w:t>
      </w:r>
      <w:r>
        <w:t xml:space="preserve"> </w:t>
      </w:r>
      <w:r>
        <w:rPr>
          <w:rFonts w:ascii="Times New Roman" w:hAnsi="Times New Roman"/>
          <w:sz w:val="22"/>
        </w:rPr>
        <w:t>.</w:t>
      </w:r>
    </w:p>
    <w:p>
      <w:pPr>
        <w:jc w:val="center"/>
      </w:pPr>
      <w:r>
        <w:rPr>
          <w:rFonts w:ascii="Times New Roman" w:hAnsi="Times New Roman" w:eastAsia="Times New Roman"/>
          <w:b/>
          <w:color w:val="1F4788"/>
          <w:sz w:val="28"/>
        </w:rPr>
        <w:t>Darbdavys</w:t>
      </w:r>
    </w:p>
    <w:p>
      <w:pPr>
        <w:jc w:val="both"/>
      </w:pPr>
      <w:r>
        <w:rPr>
          <w:rFonts w:ascii="Times New Roman" w:hAnsi="Times New Roman" w:eastAsia="Times New Roman"/>
          <w:b/>
          <w:color w:val="2D5AA0"/>
          <w:sz w:val="24"/>
        </w:rPr>
        <w:t>Darbuotojas</w:t>
      </w:r>
    </w:p>
    <w:p>
      <w:pPr>
        <w:spacing w:line="360" w:lineRule="auto" w:after="120"/>
      </w:pPr>
      <w:r>
        <w:rPr>
          <w:rFonts w:ascii="Times New Roman" w:hAnsi="Times New Roman"/>
          <w:sz w:val="22"/>
        </w:rPr>
        <w:t>Darbdavio atstovas: _____________________________</w:t>
      </w:r>
      <w:r>
        <w:t xml:space="preserve"> </w:t>
      </w:r>
      <w:r>
        <w:rPr>
          <w:rFonts w:ascii="Times New Roman" w:hAnsi="Times New Roman"/>
          <w:u w:val="single"/>
        </w:rPr>
        <w:t>_________________________</w:t>
      </w:r>
      <w:r>
        <w:t xml:space="preserve"> </w:t>
      </w:r>
      <w:r>
        <w:rPr>
          <w:rFonts w:ascii="Times New Roman" w:hAnsi="Times New Roman"/>
          <w:sz w:val="22"/>
        </w:rPr>
        <w:t>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Darbuotojas: _________________________________</w:t>
      </w:r>
      <w:r>
        <w:t xml:space="preserve"> </w:t>
      </w:r>
      <w:r>
        <w:rPr>
          <w:rFonts w:ascii="Times New Roman" w:hAnsi="Times New Roman"/>
          <w:u w:val="single"/>
        </w:rPr>
        <w:t>_________________________</w:t>
      </w:r>
      <w:r>
        <w:t xml:space="preserve"> </w:t>
      </w:r>
      <w:r>
        <w:rPr>
          <w:rFonts w:ascii="Times New Roman" w:hAnsi="Times New Roman"/>
          <w:sz w:val="22"/>
        </w:rPr>
        <w:t>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Pakeitimas sudarytas dviem vienodą juridinę galią turinčiais egzemplioriais lietuvių kalba, po vieną kiekvienai šaliai.</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