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evakuacijos planas parengtas siekiant užtikrinti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darbuotojų, lankytojų ir kitų asmenų saugų bei operatyvų pasitraukimą kilus gaisrui, sprogimo grėsmei, cheminių medžiagų nuotėkiui ar kitam pavojui.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Objekto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Objekto 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Plano versija: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Planą patvirtino (vardas, pareigos):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Tipiškos rizikos (gaisras, sprogimas, pavojingos medžiagos, gamtiniai veiksniai):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Didžiausias leistinas asmenų skaičius zonose: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Administracinės patalpos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asm.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Gamybinės patalpos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asm.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Sandėliai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asm.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AAP – asmeninės apsaugos priemonės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EEK – evakuacijos eiliškumo koordinatorius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GMP – greitosios medicinos pagalbos tarnyba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PAGD – Priešgaisrinės apsaugos ir gelbėjimo departamentas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Evakuacijos koordinatorius: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Koordinatoriaus pavaduotojas: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Evakuacijos grupių vadovai: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1 grupė (administracija):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2 grupė (gamyba):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3 grupė (sandėlis):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Pirmosios pagalbos 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Pavojaus aptikimo sistemos: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Pranešimo apie pavojų būdai: garsinė sirena, evakuacijos perspėjimo sistema, vidinis ryšio tinklas, mobilioji programėlė.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Pranešimo tekstas: „Dėmesio! Įvyko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Visi nedelsdami palikite pastatą per artimiausią evakuacijos išėjimą ir rinkitės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.“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Pagrindiniai išėjimai: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Atsarginiai išėjimai: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Laiptinės ir koridoriai pažymėti krypties rodyklėmis ir apšviesti avariniu apšvietimu.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Evakuacijos schema (Priedas 1) nurodo išėjimus, gesintuvų ir gaisrinių čiaupų vietas.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Pagrindinė susirinkimo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Atsarginė susirinkimo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Atsakingi asmenys suskaičiuoja personalą ir informuoja evakuacijos koordinatorių.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Išgirdus signalą ar pastebėjus pavojų nedelsiant nutraukti darbus, išjungti įrangą, asmeninius daiktus pasiimti tik jei tai trunka ne ilgiau kaip 30 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2. Ramiai, be panikos judėti artimiausiu evakuacijos maršrutu.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3. Pagal poreikį padėti sužeistiesiems, vaikams ar riboto judumo asmenims.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4. Susirinkimo vietoje atsakingas asmuo patikrina dalyvių sąrašą.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Riboto judumo asmenys: paskirti pagalbininkai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Vaikai / lankytojai: atsakingas darbuotojas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Specialios priemonės (evakuaciniai kilimėliai, neštuvai, keltuvai) laikomos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Gesintuvų tipai ir vietos: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Pirmosios pagalbos rinkiniai: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Pirmosios pagalbos eiga: laikytis ABC principo – atverti kvėpavimo takus, patikrinti kvėpavimą, atlikti širdies masažą, jei būtina.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Skubiosios pagalbos telefonai: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Bendrasis pagalbos tel. 112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GMP tel. 113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PAGD tel. 101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Plano galiojimo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Peržiūros periodiškumas: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 plano peržiūrą 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Visos plano versijos saugomos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Darbuotojų instruktavimo dažnumas: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Planuojamos pratybos: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tipas: stalo pratybos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tipas: bendroji evakuacija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Pratybų metu fiksuojami dalyvių skaičius, trukmė, nustatyti trūkumai ir patobulinimai.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 plano pridedami dokumentai: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Priedas 1 – Evakuacijos schema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Priedas 2 – Gesintuvų ir gaisrinių čiaupų išdėstymas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Priedas 3 – Darbuotojų sąrašas ir kontaktai</w:t>
      </w:r>
      <w:r>
        <w:br/>
      </w:r>
      <w:r>
        <w:t xml:space="preserve"> </w:t>
      </w:r>
      <w:r>
        <w:rPr>
          <w:rFonts w:ascii="Times New Roman" w:hAnsi="Times New Roman"/>
          <w:sz w:val="22"/>
        </w:rPr>
        <w:t>• Priedas 4 – Pratybų ataskaitos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Dokumentai archyvuojami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saugomi ne trumpiau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Planą parengė: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 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Planą patvirtino: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 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