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/ buveinės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/ buveinės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Nuomotojas ir Nuomininkas kartu vadinami Šalimis, o kiekvienas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Nuomotojas įsipareigoja perduoti Nuomininkui laikinai valdyti ir naudotis garažu, esančiu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bendras plotas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m² (toliau – Garažas), o Nuomininkas įsipareigoja Garažą priimti ir mokėti Sutartyje nustatytą nuomos mokestį.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Garažas perduodamas transporto priemonėms laikyti ir kitai teisėtai veiklai, neprieštaraujančiai Lietuvos Respublikos teisės aktams ir šiai Sutarčiai.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Ši Sutartis sudaroma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Pasibaigus 3.1 punkte nurodytam terminui, Sutartis gali būti pratęsta Šalių raštišku susitarimu. Jei nė viena Šalis nepareiškia noro nutraukti Sutartį likus bent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kalendorinėms dienoms iki jos pabaigos, Sutartis laikoma pratęsta tokiam pačiam terminui ir tokiomis pačiomis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Nuomos mokestis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 mėnesį.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Nuomos mokestis mokamas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dienos, pervedant lėšas į Nuomotojo banko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Pavėluotai sumokėjus nuomos mokestį, Nuomininkas moka 0,02 % delspinigius už kiekvieną uždelstą dieną nuo nesumokėtos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Nuomos mokestis gali būti perskaičiuojamas tik raštišku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Pasirašydamas Sutartį Nuomininkas sumoka Nuomotojui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depozitą, kuris grąžinamas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Garažo grąžinimo, atskaičius pagrįstas Nuomotojo pretenzijas.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Garažas perduodamas Priėmimo–perdavimo aktu, kurį pasirašo abi Šalys.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Perdavimo metu fiksuojama Garažo būklė, raktų skaičius, signalizacijos pultai, kiti priedai ir inžinerinės sistemos, įskaitant elektros skaitiklio rodmenis.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Nuomininkas patvirtina, kad perduodamas Garažas atitinka naudojimo paskirtį ir yra tinkamos techninės būklės.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Nuomotojo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7.1.1. Reikalauti, kad Nuomininkas tinkamai naudotųsi Garažu ir laikytųsi priešgaisrinių, aplinkosaugos bei kitų teisės aktų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7.1.2. Gavęs išankstinį raštišką Nuomininko sutikimą ir įspėjęs jį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darbo dienas, tikrinti Garažo būklę.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7.1.3. Gauti Sutartyje nustatytą nuomos mokestį ir delspinigius.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7.1.4. Savo lėšomis pašalinti gedimus, atsiradusius ne dėl Nuomininko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Nuomininko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7.2.1. Naudotis Garažu tik pagal paskirtį ir nepernuomoti jo tretiesiems asmenims be raštiško Nuomotojo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7.2.2. Savo lėšomis palaikyti Garažą tvarkingą ir švarų, nedelsdamas informuoti Nuomotoją apie gedimus ar grėsmę jo būklei.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7.2.3. Nevykdyti statybos ar kapitalinio remonto darbų be raštiško Nuomotojo leidimo.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7.2.4. Pasibaigus Sutarčiai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iškraustyti Garažą ir grąžinti jį Nuomotojui su visu inventoriumi tokios pat būklės, kokios gavo, atsižvelgiant 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Nuomininkas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Garažo perdavimo privalo apdrausti jame laikomą turtą nuo gaisro, vagystės ir kitų rizikų bei pateikti draudimo poliso kopiją Nuomotojui.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Nuomininkas atsako už Nuomotojui ar trečiosioms šalims padarytą žalą, jei ji atsirado dėl Nuomininko ar jo pasitelktų asmenų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Nuomotojas neatsako už Nuomininko turto sugadinimą ar praradimą, nebent tai susiję su Nuomotojo tyčia ar dideliu neatsargumu.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Kiekviena Šalis turi teisę nutraukti Sutartį prieš terminą,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Nuomotojas turi teisę vienašališkai nutraukti Sutartį, įspėdamas Nuomininką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jei Nuomininkas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vėluoja mokėti nuomos mokestį arba esmingai pažeidžia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Nutraukus Sutartį, Nuomininkas privalo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grąžinti Garažą Sutarties 6 skyriuje nustatyta tvarka ir visiškai atsiskaityti su Nuomotoju.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atleidžiamos nuo atsakomybės už įsipareigojimų nevykdymą, jei tai lėmė force majeure aplinkybės, kaip apibrėžta Lietuvos Respublikos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Šalis, kuriai atsirado force majeure,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privalo raštu pranešti kitai Šaliai ir pateikti tai pagrindžiančius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Šalys sieks visus ginčus spręsti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Nepavykus susitarti, ginčai sprendžiami Lietuvos Respublikos teismuose pagal Nuomotojo buveinės vietą, jei imperatyvios teisės normos nenustato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įsigalioja nuo jos pasirašymo momento ir galioja iki visų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Visi Sutarties pakeitimai įsigalioja tik tada, kai jie įforminti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vienodais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Nuomotojas perduoda, o Nuomininkas priima Garažą, esantį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Garažo raktų skaičius: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vnt.; signalizacijos pultų skaičius: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Elektros skaitiklio rodmenys: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kWh.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Papildomi komentarai: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Nuomotojo parašas: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Nuomininko parašas: 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