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color w:val="1F4788"/>
          <w:sz w:val="28"/>
        </w:rPr>
        <w:t>ĮSPĖJIMAS DĖL DARBO SUTARTIES NUTRAUKIMO</w:t>
      </w:r>
    </w:p>
    <w:p>
      <w:pPr>
        <w:jc w:val="both"/>
      </w:pPr>
      <w:r>
        <w:rPr>
          <w:rFonts w:ascii="Times New Roman" w:hAnsi="Times New Roman" w:eastAsia="Times New Roman"/>
          <w:b/>
          <w:color w:val="2D5AA0"/>
          <w:sz w:val="24"/>
        </w:rPr>
        <w:t>Dokumento duomenys</w:t>
      </w:r>
    </w:p>
    <w:p>
      <w:pPr>
        <w:spacing w:line="360" w:lineRule="auto" w:after="120"/>
      </w:pPr>
      <w:r>
        <w:rPr>
          <w:rFonts w:ascii="Times New Roman" w:hAnsi="Times New Roman"/>
          <w:sz w:val="22"/>
        </w:rPr>
        <w:t>Dokumento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Dokumento sudarymo 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Dokumento sudarymo data:</w:t>
      </w:r>
      <w:r>
        <w:t xml:space="preserve"> </w:t>
      </w:r>
      <w:r>
        <w:rPr>
          <w:rFonts w:ascii="Times New Roman" w:hAnsi="Times New Roman"/>
          <w:u w:val="single"/>
        </w:rPr>
        <w:t>_________________________</w:t>
      </w:r>
    </w:p>
    <w:p>
      <w:pPr>
        <w:jc w:val="both"/>
      </w:pPr>
      <w:r>
        <w:rPr>
          <w:rFonts w:ascii="Times New Roman" w:hAnsi="Times New Roman" w:eastAsia="Times New Roman"/>
          <w:b/>
          <w:color w:val="2D5AA0"/>
          <w:sz w:val="24"/>
        </w:rPr>
        <w:t>Darbdavio rekvizitai</w:t>
      </w:r>
    </w:p>
    <w:p>
      <w:pPr>
        <w:spacing w:line="360" w:lineRule="auto" w:after="120"/>
      </w:pPr>
      <w:r>
        <w:rPr>
          <w:rFonts w:ascii="Times New Roman" w:hAnsi="Times New Roman"/>
          <w:sz w:val="22"/>
        </w:rPr>
        <w:t>Darbdavio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Juridinio asmens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Buveinės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Atsakingo asmens vardas, pavardė ir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Kontaktinis tel. Nr. / el. paštas:</w:t>
      </w:r>
      <w:r>
        <w:t xml:space="preserve"> </w:t>
      </w:r>
      <w:r>
        <w:rPr>
          <w:rFonts w:ascii="Times New Roman" w:hAnsi="Times New Roman"/>
          <w:u w:val="single"/>
        </w:rPr>
        <w:t>_________________________</w:t>
      </w:r>
    </w:p>
    <w:p>
      <w:pPr>
        <w:jc w:val="both"/>
      </w:pPr>
      <w:r>
        <w:rPr>
          <w:rFonts w:ascii="Times New Roman" w:hAnsi="Times New Roman" w:eastAsia="Times New Roman"/>
          <w:b/>
          <w:color w:val="2D5AA0"/>
          <w:sz w:val="24"/>
        </w:rPr>
        <w:t>Darbuotojo rekvizitai</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 / gimimo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Gyvenamosios vietos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Užimamos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Darbo sutarties numeris ir sudarymo data:</w:t>
      </w:r>
      <w:r>
        <w:t xml:space="preserve"> </w:t>
      </w:r>
      <w:r>
        <w:rPr>
          <w:rFonts w:ascii="Times New Roman" w:hAnsi="Times New Roman"/>
          <w:u w:val="single"/>
        </w:rPr>
        <w:t>_________________________</w:t>
      </w:r>
    </w:p>
    <w:p>
      <w:pPr>
        <w:jc w:val="both"/>
      </w:pPr>
      <w:r>
        <w:rPr>
          <w:rFonts w:ascii="Times New Roman" w:hAnsi="Times New Roman" w:eastAsia="Times New Roman"/>
          <w:b/>
          <w:color w:val="2D5AA0"/>
          <w:sz w:val="24"/>
        </w:rPr>
        <w:t>Teisinis pagrindas</w:t>
      </w:r>
    </w:p>
    <w:p>
      <w:pPr>
        <w:spacing w:line="360" w:lineRule="auto" w:after="120"/>
      </w:pPr>
      <w:r>
        <w:rPr>
          <w:rFonts w:ascii="Times New Roman" w:hAnsi="Times New Roman"/>
          <w:sz w:val="22"/>
        </w:rPr>
        <w:t>Vadovaudamasis Lietuvos Respublikos darbo kodekso</w:t>
      </w:r>
      <w:r>
        <w:t xml:space="preserve"> </w:t>
      </w:r>
      <w:r>
        <w:rPr>
          <w:rFonts w:ascii="Times New Roman" w:hAnsi="Times New Roman"/>
          <w:u w:val="single"/>
        </w:rPr>
        <w:t>_________________________</w:t>
      </w:r>
      <w:r>
        <w:t xml:space="preserve"> </w:t>
      </w:r>
      <w:r>
        <w:rPr>
          <w:rFonts w:ascii="Times New Roman" w:hAnsi="Times New Roman"/>
          <w:sz w:val="22"/>
        </w:rPr>
        <w:t>straipsniu ir darbo sutarties nuostatomis, Darbdavys įspėja Darbuotoją apie galimą darbo sutarties nutraukimą.</w:t>
      </w:r>
    </w:p>
    <w:p>
      <w:pPr>
        <w:jc w:val="both"/>
      </w:pPr>
      <w:r>
        <w:rPr>
          <w:rFonts w:ascii="Times New Roman" w:hAnsi="Times New Roman" w:eastAsia="Times New Roman"/>
          <w:b/>
          <w:color w:val="2D5AA0"/>
          <w:sz w:val="24"/>
        </w:rPr>
        <w:t>Pažeidimo / priežasties aprašymas</w:t>
      </w:r>
    </w:p>
    <w:p>
      <w:pPr>
        <w:spacing w:line="360" w:lineRule="auto" w:after="120"/>
      </w:pPr>
      <w:r>
        <w:rPr>
          <w:rFonts w:ascii="Times New Roman" w:hAnsi="Times New Roman"/>
          <w:sz w:val="22"/>
        </w:rPr>
        <w:t>Pažeidimo data(-os):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Pažeidimo vieta(-os):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Išsamus faktinių aplinkybių ir pažeidimo pobūdžio aprašymas:</w:t>
      </w:r>
    </w:p>
    <w:p>
      <w:pPr>
        <w:spacing w:line="360" w:lineRule="auto" w:after="120"/>
      </w:pPr>
      <w:r>
        <w:rPr>
          <w:rFonts w:ascii="Times New Roman" w:hAnsi="Times New Roman"/>
          <w:sz w:val="22"/>
        </w:rPr>
        <w:t>Įrodymai (vidiniai aktai, vaizdo įrašai, liudytojų paaiškinimai ir kt.):</w:t>
      </w:r>
    </w:p>
    <w:p>
      <w:pPr>
        <w:jc w:val="both"/>
      </w:pPr>
      <w:r>
        <w:rPr>
          <w:rFonts w:ascii="Times New Roman" w:hAnsi="Times New Roman" w:eastAsia="Times New Roman"/>
          <w:b/>
          <w:color w:val="2D5AA0"/>
          <w:sz w:val="24"/>
        </w:rPr>
        <w:t>Įspėjimo turinys</w:t>
      </w:r>
    </w:p>
    <w:p>
      <w:pPr>
        <w:spacing w:line="360" w:lineRule="auto" w:after="120"/>
      </w:pPr>
      <w:r>
        <w:rPr>
          <w:rFonts w:ascii="Times New Roman" w:hAnsi="Times New Roman"/>
          <w:sz w:val="22"/>
        </w:rPr>
        <w:t>Darbdavys, atsižvelgdamas į aukščiau nurodytas aplinkybes, informuoja Darbuotoją, kad per DK nustatytą terminą priims sprendimą dėl darbo sutarties nutraukimo pagal DK</w:t>
      </w:r>
      <w:r>
        <w:t xml:space="preserve"> </w:t>
      </w:r>
      <w:r>
        <w:rPr>
          <w:rFonts w:ascii="Times New Roman" w:hAnsi="Times New Roman"/>
          <w:u w:val="single"/>
        </w:rPr>
        <w:t>_________________________</w:t>
      </w:r>
      <w:r>
        <w:t xml:space="preserve"> </w:t>
      </w:r>
      <w:r>
        <w:rPr>
          <w:rFonts w:ascii="Times New Roman" w:hAnsi="Times New Roman"/>
          <w:sz w:val="22"/>
        </w:rPr>
        <w:t>straipsnį. Jeigu iki šiame įspėjime nurodytos datos Darbuotojo veiksmai neatitiks darbo sutarties, darbo tvarkos taisyklių ar kitų vidaus teisės aktų reikalavimų, darbo sutartis gali būti nutraukta be papildomo įspėjimo.</w:t>
      </w:r>
    </w:p>
    <w:p>
      <w:pPr>
        <w:jc w:val="both"/>
      </w:pPr>
      <w:r>
        <w:rPr>
          <w:rFonts w:ascii="Times New Roman" w:hAnsi="Times New Roman" w:eastAsia="Times New Roman"/>
          <w:b/>
          <w:color w:val="2D5AA0"/>
          <w:sz w:val="24"/>
        </w:rPr>
        <w:t>Įspėjimo įsigaliojimas ir atsakymo terminas</w:t>
      </w:r>
    </w:p>
    <w:p>
      <w:pPr>
        <w:spacing w:line="360" w:lineRule="auto" w:after="120"/>
      </w:pPr>
      <w:r>
        <w:rPr>
          <w:rFonts w:ascii="Times New Roman" w:hAnsi="Times New Roman"/>
          <w:sz w:val="22"/>
        </w:rPr>
        <w:t>Įspėjimas laikomas įteiktu ir įsigalioja nuo jo pasirašymo dienos. Darbuotojas turi teisę pateikti rašytinius paaiškinimus ar pasiūlymus iki</w:t>
      </w:r>
      <w:r>
        <w:t xml:space="preserve"> </w:t>
      </w:r>
      <w:r>
        <w:rPr>
          <w:rFonts w:ascii="Times New Roman" w:hAnsi="Times New Roman"/>
          <w:u w:val="single"/>
        </w:rPr>
        <w:t>_________________________</w:t>
      </w:r>
      <w:r>
        <w:t xml:space="preserve"> </w:t>
      </w:r>
      <w:r>
        <w:rPr>
          <w:rFonts w:ascii="Times New Roman" w:hAnsi="Times New Roman"/>
          <w:sz w:val="22"/>
        </w:rPr>
        <w:t>(imtinai).</w:t>
      </w:r>
    </w:p>
    <w:p>
      <w:pPr>
        <w:jc w:val="both"/>
      </w:pPr>
      <w:r>
        <w:rPr>
          <w:rFonts w:ascii="Times New Roman" w:hAnsi="Times New Roman" w:eastAsia="Times New Roman"/>
          <w:b/>
          <w:color w:val="2D5AA0"/>
          <w:sz w:val="24"/>
        </w:rPr>
        <w:t>Darbuotojo teisės ir garantijos</w:t>
      </w:r>
    </w:p>
    <w:p>
      <w:pPr>
        <w:spacing w:line="360" w:lineRule="auto" w:after="120"/>
      </w:pPr>
      <w:r>
        <w:rPr>
          <w:rFonts w:ascii="Times New Roman" w:hAnsi="Times New Roman"/>
          <w:sz w:val="22"/>
        </w:rPr>
        <w:t>• teikti paaiškinimus raštu ar žodžiu dėl nurodytų pažeidimų;</w:t>
      </w:r>
      <w:r>
        <w:br/>
      </w:r>
      <w:r>
        <w:t xml:space="preserve"> </w:t>
      </w:r>
      <w:r>
        <w:rPr>
          <w:rFonts w:ascii="Times New Roman" w:hAnsi="Times New Roman"/>
          <w:sz w:val="22"/>
        </w:rPr>
        <w:t>• susipažinti su visais įrodymais, kuriuos Darbdavys ketina naudoti darbo sutarties nutraukimo pagrindu;</w:t>
      </w:r>
      <w:r>
        <w:br/>
      </w:r>
      <w:r>
        <w:t xml:space="preserve"> </w:t>
      </w:r>
      <w:r>
        <w:rPr>
          <w:rFonts w:ascii="Times New Roman" w:hAnsi="Times New Roman"/>
          <w:sz w:val="22"/>
        </w:rPr>
        <w:t>• kreiptis į profesinę sąjungą ar darbuotojų atstovus;</w:t>
      </w:r>
      <w:r>
        <w:br/>
      </w:r>
      <w:r>
        <w:t xml:space="preserve"> </w:t>
      </w:r>
      <w:r>
        <w:rPr>
          <w:rFonts w:ascii="Times New Roman" w:hAnsi="Times New Roman"/>
          <w:sz w:val="22"/>
        </w:rPr>
        <w:t>• pasinaudoti DK numatytomis garantijomis;</w:t>
      </w:r>
      <w:r>
        <w:br/>
      </w:r>
      <w:r>
        <w:t xml:space="preserve"> </w:t>
      </w:r>
      <w:r>
        <w:rPr>
          <w:rFonts w:ascii="Times New Roman" w:hAnsi="Times New Roman"/>
          <w:sz w:val="22"/>
        </w:rPr>
        <w:t>• skųsti Įspėjimą ar jo pagrindu priimtą sprendimą kompetentingoms institucijoms.</w:t>
      </w:r>
    </w:p>
    <w:p>
      <w:pPr>
        <w:jc w:val="both"/>
      </w:pPr>
      <w:r>
        <w:rPr>
          <w:rFonts w:ascii="Times New Roman" w:hAnsi="Times New Roman" w:eastAsia="Times New Roman"/>
          <w:b/>
          <w:color w:val="2D5AA0"/>
          <w:sz w:val="24"/>
        </w:rPr>
        <w:t>Reikalavimai pažeidimams pašalinti</w:t>
      </w:r>
    </w:p>
    <w:p>
      <w:pPr>
        <w:spacing w:line="360" w:lineRule="auto" w:after="120"/>
      </w:pPr>
      <w:r>
        <w:rPr>
          <w:rFonts w:ascii="Times New Roman" w:hAnsi="Times New Roman"/>
          <w:sz w:val="22"/>
        </w:rPr>
        <w:t>Siekdamas išvengti darbo sutarties nutraukimo, Darbuotojas privalo iki</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1)</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w:t>
      </w:r>
      <w:r>
        <w:t xml:space="preserve"> </w:t>
      </w:r>
      <w:r>
        <w:rPr>
          <w:rFonts w:ascii="Times New Roman" w:hAnsi="Times New Roman"/>
          <w:u w:val="single"/>
        </w:rPr>
        <w:t>_________________________</w:t>
      </w:r>
    </w:p>
    <w:p>
      <w:pPr>
        <w:jc w:val="both"/>
      </w:pPr>
      <w:r>
        <w:rPr>
          <w:rFonts w:ascii="Times New Roman" w:hAnsi="Times New Roman" w:eastAsia="Times New Roman"/>
          <w:b/>
          <w:color w:val="2D5AA0"/>
          <w:sz w:val="24"/>
        </w:rPr>
        <w:t>Galimos pasekmės nepašalinus pažeidimų</w:t>
      </w:r>
    </w:p>
    <w:p>
      <w:pPr>
        <w:spacing w:line="360" w:lineRule="auto" w:after="120"/>
      </w:pPr>
      <w:r>
        <w:rPr>
          <w:rFonts w:ascii="Times New Roman" w:hAnsi="Times New Roman"/>
          <w:sz w:val="22"/>
        </w:rPr>
        <w:t>Nepašalinus pažeidimų arba juos nustačius pakartotinai, Darbdavys turės teisę nutraukti darbo sutartį pagal DK</w:t>
      </w:r>
      <w:r>
        <w:t xml:space="preserve"> </w:t>
      </w:r>
      <w:r>
        <w:rPr>
          <w:rFonts w:ascii="Times New Roman" w:hAnsi="Times New Roman"/>
          <w:u w:val="single"/>
        </w:rPr>
        <w:t>_________________________</w:t>
      </w:r>
      <w:r>
        <w:t xml:space="preserve"> </w:t>
      </w:r>
      <w:r>
        <w:rPr>
          <w:rFonts w:ascii="Times New Roman" w:hAnsi="Times New Roman"/>
          <w:sz w:val="22"/>
        </w:rPr>
        <w:t>straipsnį, taikydamas arba netaikydamas teisės aktuose numatytas išmokas.</w:t>
      </w:r>
    </w:p>
    <w:p>
      <w:pPr>
        <w:jc w:val="both"/>
      </w:pPr>
      <w:r>
        <w:rPr>
          <w:rFonts w:ascii="Times New Roman" w:hAnsi="Times New Roman" w:eastAsia="Times New Roman"/>
          <w:b/>
          <w:color w:val="2D5AA0"/>
          <w:sz w:val="24"/>
        </w:rPr>
        <w:t>Įspėjimo įteikimas</w:t>
      </w:r>
    </w:p>
    <w:p>
      <w:pPr>
        <w:spacing w:line="360" w:lineRule="auto" w:after="120"/>
      </w:pPr>
      <w:r>
        <w:rPr>
          <w:rFonts w:ascii="Times New Roman" w:hAnsi="Times New Roman"/>
          <w:sz w:val="22"/>
        </w:rPr>
        <w:t>Įspėjimas įteiktas Darbuotojui:</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Būdas: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Darbuotojo parašas, patvirtinantis gavimą: ________________________________</w:t>
      </w:r>
    </w:p>
    <w:p>
      <w:pPr>
        <w:jc w:val="both"/>
      </w:pPr>
      <w:r>
        <w:rPr>
          <w:rFonts w:ascii="Times New Roman" w:hAnsi="Times New Roman" w:eastAsia="Times New Roman"/>
          <w:b/>
          <w:color w:val="2D5AA0"/>
          <w:sz w:val="24"/>
        </w:rPr>
        <w:t>Darbuotojo atsisakymas pasirašyti</w:t>
      </w:r>
    </w:p>
    <w:p>
      <w:pPr>
        <w:spacing w:line="360" w:lineRule="auto" w:after="120"/>
      </w:pPr>
      <w:r>
        <w:rPr>
          <w:rFonts w:ascii="Times New Roman" w:hAnsi="Times New Roman"/>
          <w:sz w:val="22"/>
        </w:rPr>
        <w:t>Darbuotojui atsisakius pasirašyti, faktą patvirtina du liudytojai:</w:t>
      </w:r>
    </w:p>
    <w:p>
      <w:pPr>
        <w:spacing w:line="360" w:lineRule="auto" w:after="120"/>
      </w:pPr>
      <w:r>
        <w:rPr>
          <w:rFonts w:ascii="Times New Roman" w:hAnsi="Times New Roman"/>
          <w:sz w:val="22"/>
        </w:rPr>
        <w:t>1. Vardas, pavardė:</w:t>
      </w:r>
      <w:r>
        <w:t xml:space="preserve"> </w:t>
      </w:r>
      <w:r>
        <w:rPr>
          <w:rFonts w:ascii="Times New Roman" w:hAnsi="Times New Roman"/>
          <w:u w:val="single"/>
        </w:rPr>
        <w:t>_________________________</w:t>
      </w:r>
      <w:r>
        <w:t xml:space="preserve"> </w:t>
      </w:r>
      <w:r>
        <w:rPr>
          <w:rFonts w:ascii="Times New Roman" w:hAnsi="Times New Roman"/>
          <w:sz w:val="22"/>
        </w:rPr>
        <w:t>, parašas: ________________________________</w:t>
      </w:r>
    </w:p>
    <w:p>
      <w:pPr>
        <w:spacing w:line="360" w:lineRule="auto" w:after="120"/>
      </w:pPr>
      <w:r>
        <w:rPr>
          <w:rFonts w:ascii="Times New Roman" w:hAnsi="Times New Roman"/>
          <w:sz w:val="22"/>
        </w:rPr>
        <w:t>2. Vardas, pavardė:</w:t>
      </w:r>
      <w:r>
        <w:t xml:space="preserve"> </w:t>
      </w:r>
      <w:r>
        <w:rPr>
          <w:rFonts w:ascii="Times New Roman" w:hAnsi="Times New Roman"/>
          <w:u w:val="single"/>
        </w:rPr>
        <w:t>_________________________</w:t>
      </w:r>
      <w:r>
        <w:t xml:space="preserve"> </w:t>
      </w:r>
      <w:r>
        <w:rPr>
          <w:rFonts w:ascii="Times New Roman" w:hAnsi="Times New Roman"/>
          <w:sz w:val="22"/>
        </w:rPr>
        <w:t>, parašas: ________________________________</w:t>
      </w:r>
    </w:p>
    <w:p>
      <w:pPr>
        <w:jc w:val="both"/>
      </w:pPr>
      <w:r>
        <w:rPr>
          <w:rFonts w:ascii="Times New Roman" w:hAnsi="Times New Roman" w:eastAsia="Times New Roman"/>
          <w:b/>
          <w:color w:val="2D5AA0"/>
          <w:sz w:val="24"/>
        </w:rPr>
        <w:t>Parašai</w:t>
      </w:r>
    </w:p>
    <w:p>
      <w:pPr>
        <w:spacing w:line="360" w:lineRule="auto" w:after="120"/>
      </w:pPr>
      <w:r>
        <w:rPr>
          <w:rFonts w:ascii="Times New Roman" w:hAnsi="Times New Roman"/>
          <w:sz w:val="22"/>
        </w:rPr>
        <w:t>Darbdavio vardu: _______________________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 ________________________________</w:t>
      </w:r>
    </w:p>
    <w:p>
      <w:pPr>
        <w:spacing w:line="360" w:lineRule="auto" w:after="120"/>
      </w:pPr>
      <w:r>
        <w:rPr>
          <w:rFonts w:ascii="Times New Roman" w:hAnsi="Times New Roman"/>
          <w:sz w:val="22"/>
        </w:rPr>
        <w:t>Darbuotojas (susipažinau): _______________________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Parašas: ________________________________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jc w:val="both"/>
      </w:pPr>
      <w:r>
        <w:rPr>
          <w:rFonts w:ascii="Times New Roman" w:hAnsi="Times New Roman" w:eastAsia="Times New Roman"/>
          <w:b/>
          <w:color w:val="2D5AA0"/>
          <w:sz w:val="24"/>
        </w:rPr>
        <w:t>Darbuotojo patvirtinimas</w:t>
      </w:r>
    </w:p>
    <w:p>
      <w:pPr>
        <w:spacing w:line="360" w:lineRule="auto" w:after="120"/>
      </w:pPr>
      <w:r>
        <w:rPr>
          <w:rFonts w:ascii="Times New Roman" w:hAnsi="Times New Roman"/>
          <w:sz w:val="22"/>
        </w:rPr>
        <w:t>Aš, aukščiau pasirašęs Darbuotojas, esu supažindintas su šiame Įspėjime nurodytomis aplinkybėmis, galimomis pasekmėmis ir savo teisėmis. Suprantu, kad nepateikus paaiškinimų ar nepašalinus pažeidimų nustatytu terminu, darbo sutartis gali būti nutraukta DK nustatyta tvarka.</w:t>
      </w:r>
    </w:p>
    <w:p>
      <w:pPr>
        <w:jc w:val="both"/>
      </w:pPr>
      <w:r>
        <w:rPr>
          <w:rFonts w:ascii="Times New Roman" w:hAnsi="Times New Roman" w:eastAsia="Times New Roman"/>
          <w:b/>
          <w:color w:val="2D5AA0"/>
          <w:sz w:val="24"/>
        </w:rPr>
        <w:t>Priedai</w:t>
      </w:r>
    </w:p>
    <w:p>
      <w:pPr>
        <w:spacing w:line="360" w:lineRule="auto" w:after="120"/>
      </w:pPr>
      <w:r>
        <w:rPr>
          <w:rFonts w:ascii="Times New Roman" w:hAnsi="Times New Roman"/>
          <w:sz w:val="22"/>
        </w:rPr>
        <w:t>1. Vidaus tyrimo ataskaita, Nr.</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 Darbuotojo paaiškinimai (jeigu pateikti) –</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 Kiti dokumentai:</w:t>
      </w:r>
      <w:r>
        <w:t xml:space="preserve"> </w:t>
      </w:r>
      <w:r>
        <w:rPr>
          <w:rFonts w:ascii="Times New Roman" w:hAnsi="Times New Roman"/>
          <w:u w:val="single"/>
        </w:rPr>
        <w:t>_________________________</w:t>
      </w:r>
    </w:p>
    <w:p>
      <w:pPr>
        <w:jc w:val="both"/>
      </w:pPr>
      <w:r>
        <w:rPr>
          <w:rFonts w:ascii="Times New Roman" w:hAnsi="Times New Roman" w:eastAsia="Times New Roman"/>
          <w:b/>
          <w:color w:val="2D5AA0"/>
          <w:sz w:val="24"/>
        </w:rPr>
        <w:t>Pabaigos nuostatos</w:t>
      </w:r>
    </w:p>
    <w:p>
      <w:pPr>
        <w:spacing w:line="360" w:lineRule="auto" w:after="120"/>
      </w:pPr>
      <w:r>
        <w:rPr>
          <w:rFonts w:ascii="Times New Roman" w:hAnsi="Times New Roman"/>
          <w:sz w:val="22"/>
        </w:rPr>
        <w:t>Šis Įspėjimas sudarytas dviem egzemplioriais, turinčiais vienodą juridinę galią. Vienas egzempliorius įteikiamas Darbuotojui, kitas lieka Darbdaviui.</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