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1) Darbo 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2)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3) Uždaviniai: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4) Tyrimo objektas: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5) Tyrimo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6) Pateikimo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patvirtinu, kad šį kursinį darbą atlikau savarankiškai, nenaudojau šaltinių, nenurodytų literatūros sąraše, ir nepažeidžiau akademinio sąžiningumo principų.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Įvadas ............................................................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Teorinė dalis 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Praktinė dalis 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 Rezultatai ir jų analizė 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5. Išvados ir rekomendacijos 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Literatūros sąrašas 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Priedai ..............................................................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Įvade pristatomas darbo aktualumas, problema, tyrimo objektas ir dalykas, tikslas, uždaviniai, hipotezė bei tyrimo metodai.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Aktualumas: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Probleminis klausimas: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Tyrimo objektas: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Tyrimo dalykas: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Uždaviniai: 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Hipotezė: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Darbo 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Šioje dalyje analizuojama mokslinė literatūra ir ankstesni tyrimai nagrinėjama tema. Rekomenduojama struktūra: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1) Sąvokų analizė;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2) Teorinių modelių aptarimas;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3) Ankstesnių tyrimų apžvalga;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4) Tarpinių išvadų suformulavimas.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Aprašoma tyrimo metodologija, imtis, duomenų rinkimo ir analizės procedūros.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Tyrimo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Imties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Duomenų rinkimo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Analizės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Etiniai aspektai: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Šioje dalyje pateikiami apdorotų duomenų rezultatai, lentelės, grafikai ir jų interpretacijos, lyginamos su teorine dalimi.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Išvadose glaustai atsakoma į iškeltus uždavinius ir patvirtinama arba atmetama hipotezė.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Pateikiamos praktinės ar mokslinės rekomendacijos, grindžiamos tyrimo rezultatais.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Literatūra pateikiama abėcėlės tvarka vadovaujantis pasirinkto citavimo standarto reikalavimais (pvz., APA, ISO 690).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5.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Čia pateikiama papildoma medžiaga: anketos, skaičiavimai, diagramos, schemos ir kt.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Priedo Nr. 1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Priedo Nr. 2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darbe vartojamos santrumpos ar sutartiniai ženklai, jie pateikiami abėcėlės tvarka.</w:t>
      </w:r>
      <w:r>
        <w:br/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Darbas pateiktas: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Studentas: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