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Likvidavimo akto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kodas / registracijos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Teisinis pagrindas: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Sprendimą priėmęs organas: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Komisijos pirmininkas: vardas, pavardė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ID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Komisijos narys: vardas, pavardė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ID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Komisijos narys: vardas, pavardė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ID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Eil. Nr. 1 – Turto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Inventoriaus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Vieneto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Bendra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Eil. Nr. 2 – Turto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Inventoriaus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Vieneto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Bendra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Eil. Nr. 3 – Turto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Inventoriaus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Vieneto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Bendra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Turto būklės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Vertinimo metodas: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Vertinimą atliko: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Pasirinktas likvidavimo metodas: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Likvidavimo pradžios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Likvidavimo pabaigos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Turto realizavimo pajamos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Likvidavimo išlaidos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Likvidavimo likutis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Kreditorius: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reikalavimo suma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patenkinimo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Kreditorius: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reikalavimo suma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patenkinimo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Kreditorius: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reikalavimo suma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patenkinimo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Akcininkas: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pervedama suma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pervedimo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Akcininkas: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pervedama suma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pervedimo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Turto suma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Nuosavas kapitalas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Skolos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Galutinis balanso likutis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Komisija patvirtina, kad turto likvidavimo veiksmai atlikti laikantis galiojančių teisės aktų, apskaitoje užfiksuotos visos pajamos ir išlaidos, o likutis paskirstytas teisėtai.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nariai prisiima asmeninę atsakomybę už akte pateiktų duomenų teisingumą ir procedūros teisėtumą.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pirmininkas: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parašas: _____________ 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parašas: _____________ 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parašas: _____________ 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Buhalteris patvirtina, kad visi likvidavimo apskaitos dokumentai pateikti ir finansiniai duomenys teisingi: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parašas: _____________ 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