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 w:after="120"/>
      </w:pPr>
      <w:r>
        <w:rPr>
          <w:rFonts w:ascii="Times New Roman" w:hAnsi="Times New Roman"/>
          <w:sz w:val="22"/>
        </w:rPr>
        <w:t>Sutartis sudaryta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1.1. Panaudos davėjas: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juridinio asmens kodas / asmens kodas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registracijos adresas / deklaruota gyvenamoji vieta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tel. Nr.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el. paštas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(toliau – Davėjas).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1.2. Panaudos gavėjas: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juridinio asmens kodas / asmens kodas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registracijos adresas / deklaruota gyvenamoji vieta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tel. Nr.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el. paštas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(toliau – Gavėjas).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Davėjas ir Gavėjas kartu – Šalys, kiekvienas atskirai – Šalis.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2.1. Davėjas neatlygintinai perduoda Gavėjui naudotis daiktą –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kurio pagrindinės charakteristikos: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(toliau – Objektas).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2.2. Objektas perduodamas naudotis tikslu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2.3. Objektas perduodamas su visais jo priklausiniais ir dokumentais.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3.1. Objektas Šalių pasirašytu Priėmimo–perdavimo aktu perduodamas Gavėjui iki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3.2. Priėmimo–perdavimo akte nurodoma Objekto būklė, defektai ir perduodami dokumentai.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3.3. Nuo akto pasirašymo momento rizika dėl Objekto atsitiktinio žuvimo ar sugedimo pereina Gavėjui.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4.1. Objektas perduodamas naudotis laikotarpiui nuo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iki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4.2. Pasibaigus terminui Sutartis gali būti pratęsta Šalių rašytiniu susitarimu.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5.1. Gavėjas įsipareigoja naudoti Objektą tik Sutarties 2.2 punkte nurodytam tikslui ir laikydamasis teisės aktų reikalavimų.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5.2. Gavėjas neturi teisės perduoti Objekto trečiajam asmeniui be išankstinio raštiško Davėjo sutikimo.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5.3. Gavėjas savo lėšomis privalo palaikyti Objektą tinkamos būklės, atlikti einamąjį remontą ir techninę priežiūrą.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5.4. Bet kokie Objekto pagerinimai ar pakeitimai galimi tik gavus raštišką Davėjo sutikimą.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6.1. Davėjas turi teisę bet kada tikrinti, kaip Objektas naudojamas, apie tai raštu įspėjęs Gavėją prieš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kalendorines dienas.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6.2. Davėjas įsipareigoja netrukdyti Gavėjui naudotis Objektu pagal Sutartį, jei Gavėjas tinkamai vykdo įsipareigojimus.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6.3. Gavėjas privalo nedelsdamas informuoti Davėją apie bet kokius Objekto gedimus ar grėsmes jo saugumui.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6.4. Pasibaigus naudojimo terminui Gavėjas per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kalendorines dienas turi grąžinti Objektą tokios pat būklės, kokios jį gavo, atsižvelgiant į normalų nusidėvėjimą.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7.1. Objektas perduodamas Gavėjui geros techninės būklės ir tinkamas naudoti pagal paskirtį.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7.2. Normalus nusidėvėjimas nelaikomas Gavėjo kaltu sugadinimu.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8.1. Gavėjas atsako už Objekto praradimą ar sugadinimą, išskyrus atvejus, kai tai įvyko dėl nenugalimos jėgos.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8.2. Gavėjas privalo atlyginti Davėjui visus nuostolius, patirtus dėl Sutarties pažeidimo.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8.3. Jei Gavėjas grąžina Objektą pavėluotai, jis moka Davėjui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% Objekto rinkos vertės baudą už kiekvieną pavėluotą dieną.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9.1. Sutartis gali būti keičiama tik Šalių rašytiniu susitarimu.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9.2. Davėjas turi teisę vienašališkai nutraukti Sutartį, raštu įspėjęs Gavėją prieš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kalendorines dienas, jeigu Gavėjas pažeidžia Sutarties sąlygas.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9.3. Gavėjas turi teisę nutraukti Sutartį prieš terminą, raštu įspėjęs Davėją prieš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kalendorines dienas, jeigu Objektas tampa netinkamas naudoti ne dėl Gavėjo kaltės.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10.1. Šalis atleidžiama nuo atsakomybės už įsipareigojimų nevykdymą, jei įrodo, kad tai lėmė aplinkybės, kurių negalėjo kontroliuoti.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10.2. Apie aplinkybių atsiradimą ir pasibaigimą Šalis privalo nedelsdama, bet ne vėliau kaip per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dienas, pranešti kitai Šaliai.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11.1. Sutartis įsigalioja nuo jos pasirašymo momento.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11.2. Sutartis sudaryta dviem vienodą juridinę galią turinčiais egzemplioriais – po vieną kiekvienai Šaliai.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11.3. Sutarčiai taikoma Lietuvos Respublikos teisė.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11.4. Visi ginčai sprendžiami derybomis, o joms nepavykus – Lietuvos Respublikos teisme pagal Davėjo buveinės adresą.</w:t>
      </w:r>
    </w:p>
    <w:p>
      <w:pPr>
        <w:jc w:val="center"/>
      </w:pPr>
      <w:r>
        <w:rPr>
          <w:rFonts w:ascii="Times New Roman" w:hAnsi="Times New Roman" w:eastAsia="Times New Roman"/>
          <w:b/>
          <w:color w:val="1F4788"/>
          <w:sz w:val="28"/>
        </w:rPr>
        <w:t>Davėjas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Pavadinimas / vardas, pavardė: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Atstovas (jei taikoma):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Parašas: ____________________ Data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Gavėjas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Pavadinimas / vardas, pavardė: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Atstovas (jei taikoma):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Parašas: ____________________ Data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sectPr w:rsidR="00FC693F" w:rsidRPr="0006063C" w:rsidSect="00034616">
      <w:pgSz w:w="12240" w:h="15840"/>
      <w:pgMar w:top="1134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