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partnerystės sutartis (toliau – „Sutartis“)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tarp žemiau nurodytų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Partneris A – fizinis ar juridinis asmuo, registracijos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„Partneris A“).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Partneris B – fizinis ar juridinis asmuo, registracijos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„Partneris B“).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Partneris C (jei taikoma) – fizinis ar juridinis asmuo, registracijos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buveinės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atstovaujamas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„Partneris C“, kartu su Partneriu A ir Partneriu B – „Partneriai“).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„Partnerystė“ – Partnerių įsteigtas savanoriškas subjektas, veikiantis sutartiniais pagrindais bendram verslo tikslui siekti.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„Įnašas“ – Partnerio perduodamas turtas, lėšos, intelektinė nuosavybė ar paslaugos, įvertintos pinigine išraiška.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2.3. Kitos šiame dokumente vartojamos sąvokos suprantamos taip, kaip jos apibrėžtos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Partneriai susitaria kartu vykdyti veiklą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srityje Lietuvoje ir (ar) užsienyje, siekdami pelno ir bendrų komercinių interesų.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Konkretūs veiklos tikslai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Partnerių įnašų dydžiai ir formos: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Partneris A perduoda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vertė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Partneris B įneša piniginį įnašą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Partneris C suteikia intelektinės nuosavybės teises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vertė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Įnašai pateikiami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nebent Partneriai raštu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Kasdienę Partnerystės veiklą koordinuoja Vykdantysis partneris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Esminiams sprendimams (įnašų keitimas, naujų partnerių priėmimas, veiklos nutraukimas) priimti reikia ne mažiau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visų Partnerių balsų.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Balsų skaičius proporcingas Partnerių įnašų vertei, išskyrus atvejus, kai raštu susitariama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Grynasis pelnas skirstomas proporcingai pagal įnašų vertę, nebent raštu susitariama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6.2. Nuostoliai dengiami ta pačia proporcija, išskyrus atvejus, kai Partneriai susitaria dėl kitokios nuostolių paskirstymo tvarkos.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Partnerystės apskaita tvarkoma vadovaujantis Lietuvos Respublikos teisės aktais.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Metinė finansinė atskaitomybė parengiama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pateikiama Partneriams susipažinti.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Partneris turi teisę susipažinti su apskaitos dokumentais, pateikęs rašytinį prašymą Vykdančiajam partneriui ne vėliau kaip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darbo 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Partneriai neatskleidžia trečiosioms šalims konfidencialios informacijos, gautos vykdant šią Sutartį, be kitų Partnerių raštiško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Šis įsipareigojimas galioja ir po Sutarties pabaigos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Sutarties galiojimo laikotarpiu Partneriai nevykdo konkuruojančios veiklos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teritorijoje.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Pažeidęs šį įsipareigojimą Partneris moka netesybas –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už kiekvieną pažeidimo dieną ir atlygina patirtą žalą.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Partneriai atsako už įsipareigojimų nevykdymą ar netinkamą vykdymą pagal Lietuvos Respublikos teisę ir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10.2. Partnerio atsakomybė apsiriboja jo įnašo verte, išskyrus atvejus, kai žala padaryta tyčia ar dėl didelio neatsargumo.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Partneris negali perleisti teisių ar pareigų pagal šią Sutartį trečiajam asmeniui be išankstinio raštiško visų Partnerių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Naujasis Partneris įgyja visas Sutartyje numatytas teises ir pareigas nuo teisių perleidimo 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Naujas Partneris priimamas, jei tam pritaria ne mažiau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Partnerių.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12.2. Pasitraukiantis Partneris pateikia rašytinį pranešimą prieš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mėnesių. Jam grąžinama jo įnašo vertė, atsižvelgiant į Partnerystės finansinę būklę pranešimo pateikimo dieną.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įsigalioja nuo jos pasirašymo dienos ir galioja neterminuotai, nebent Partneriai raštu nustato kitą terminą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Sutartis gali būti nutraukta: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a) visų Partnerių susitarimu;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b) teismo sprendimu Lietuvos Respublikos įstatymų nustatytais pagrindais;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c) esant force majeure aplinkybėms, trunkančioms ilgiau nei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14.1. Visi ginčai, kylantys iš šios Sutarties ar su ja susiję, sprendžiami derybomis.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14.2. Nesusitarus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dienų, ginčas galutinai sprendžiamas kompetentingame Lietuvos Respublikos teisme pagal Partnerystės registracijos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15.1. Partnerystės finansinės ataskaitos audituojamos ne rečiau kaip kartą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metus nepriklausomo auditoriaus.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15.2. Audito išlaidas dengia Partnerystė, išskyrus atvejus, kai auditą savo iniciatyva ir be teisės aktų reikalavimo užsako vienas Partneris – tokiu atveju išlaidas padengia iniciatorius.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16.1. Šalis neatsako už įsipareigojimų nevykdymą, jei tai nulėmė nenugalimos jėgos (force majeure) aplinkybės, nustatytos Lietuvos Respublikos teisės aktuose.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16.2. Apie force majeure aplinkybių atsiradimą šalis privalo informuoti kitas šalis ne vėliau kaip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17.1. Visi Sutarties pakeitimai ir papildymai galioja tik tada, kai sudaryti raštu ir pasirašyti visų Partnerių.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17.2. Sutartis sudaryta lietuvių kalba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egzemplioriais, kurių kiekvienas turi vienodą juridinę galią.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17.3. Jeigu kuri nors Sutarties nuostata pripažįstama negaliojančia, likusios nuostatos lieka galioti, o negaliojanti nuostata pakeičiama artimiausia galiojančia nuostata, atitinkančia šalių ketinimą.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A: 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B: 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Partneris C: ___________________________ /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/ 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