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Dokumento pavadinimas ir numeracija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PADĖKOS RAŠTAS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Rengėjo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Skyrius / 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Gavėjo duomenys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 arba atstovaujama įmonė / organizacija: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Įžanginė dalis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Gerbiamas(-a)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Nuoširdžiai vertiname Jūsų indėlį ir pastangas, skirtas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įgyvendinti. Džiaugiamės galėdami išreikšti pagarbą ir padėką už Jūsų profesionalumą, atsakingumą ir išskirtinį atsidavimą.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Padėkos turinys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Dėl Jūsų asmeninio indėlio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projektas buvo įgyvendintas sklandžiai ir laiku.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Jūsų kūrybinės idėjos, ypač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padėjo pasiekti geresnių rezultatų, nei buvo planuota.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Atsakingai prisiimtos pareigos ir savalaikis užduočių vykdymas patvirtina Jūsų profesinę kompetenciją ir patikimumą.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Konkreti padėka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Atsižvelgdami į išdėstytas aplinkybes, REIŠKIAME PADĖKĄ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linkime sėkmės tolesnėje veikloje.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Apdovanojimas arba simbolinė dovana (jei taikoma)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 Jūsų nuopelnus skiriame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kuris bus įteiktas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renginio, vyksiančio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metu.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Padėkos pabaiga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Tikimės ir toliau palaikyti glaudų bendradarbiavimą ir kartu siekti ambicingų tikslų.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 kartą nuoširdžiai dėkojame ir linkime asmeninės bei profesinės sėkmės.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Parašai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Padėkos raštą parengė: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Patvirtinimas (vidiniam naudojimui)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suderinimo žyma: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Derinimo žyma: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Priedų sąrašas (jei yra)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lapų sk.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lapų sk.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Dokumento įteikimo pažyma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Padėkos raštas įteiktas (pažymėkite tinkamą):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Asmeniškai ☐ Registruotu laišku ☐ El. paštu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parašas (jei taikoma): 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