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nutraukti darbo sutartį darbuotojo iniciatyva (Darbo kodekso 55 straipsnio 1 dalis)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Elektroninio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Elektroninio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Užimamos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Vadovaudamasis Lietuvos Respublikos darbo kodekso 55 straipsnio 1 dalimi, prašau nutraukti su manimi sudarytą darbo 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(įskaitytinai), pasibaigus teisės aktuose nustatytam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įspėjimo terminui.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iki darbo santykių pasibaigimo dienos atliksiu visas sutartyje ir teisės aktuose nustatytas pareigas, perduosiu pavestas funkcijas ir atsiskaitysiu su įmone.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teikiamas vadovaujantis Darbo kodekso 55 straipsnio 1 dalimi – darbo sutarties nutraukimas darbuotojo iniciatyva be svarbių priežasčių, apie tai raštu įspėjus darbdavį ne vėliau kaip prieš 20 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išmokėti kompensaciją už nepanaudotas kasmetines atostogas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iki paskutinės darbo dienos perduosiu visas man patikėtas darbo priemones, įrangą, dokumentus bei kitą bendrovei priklausantį turtą ir pasirašysiu turto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galutinai atsiskaityti paskutinę darbo dieną, visus priklausančius atlyginimus, kompensacijas ir kitas išmokas pervedant į mano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Iki darbo santykių pasibaigimo dienos pateikti pažymą apie gautas pajamas ir sumokėtus mokesčius (forma F-xxxxx).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Personalo bylą ir kitus mano asmens dokumentus perduoti atsakingam archyvui teisės aktų nustatyta tvarka.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Išduoti pažymą apie darbo stažą ir einamas pareigas.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Kilus klausimams, prašau kreiptis telefonu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prašymo turinys man suprantamas, sprendimas jį pateikti yra savanoriškas ir nebuvo priimtas dėl darbdavio spaudimo.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 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perdavimo–priėmimo aktas (2 egz.).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Nepanaudotų atostogų likučio paskaičiavimas.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Darbo laiko apskaitos žiniaraštis už einamąjį mėnesį.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 Kita (jei taikoma): ________________________________________.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