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360" w:lineRule="auto" w:after="120"/>
      </w:pPr>
      <w:r>
        <w:rPr>
          <w:rFonts w:ascii="Times New Roman" w:hAnsi="Times New Roman"/>
          <w:sz w:val="22"/>
        </w:rPr>
        <w:t>Mokykla: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Mokytojas (-a):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Dalykas: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Klasė / mokinių skaičius: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Data: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Pamokos numeris teminiame plane: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Pamokos trukmė: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Temos pavadinimas: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Pamokos tipas: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Ilgalaikis tikslas: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Pamokos tikslas: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1.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2.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3.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Pagrindinės kompetencijos: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Vertybės: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Aktyvūs metodai: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Pagalba diferencijai: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Skaitmeninės priemonės: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Popierinės priemonės: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Klasės aplinka: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jc w:val="center"/>
      </w:pPr>
      <w:r>
        <w:rPr>
          <w:rFonts w:ascii="Times New Roman" w:hAnsi="Times New Roman" w:eastAsia="Times New Roman"/>
          <w:b/>
          <w:color w:val="1F4788"/>
          <w:sz w:val="28"/>
        </w:rPr>
        <w:t>1. Organizacinė dalis (0–5 min.)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Veiklos aprašymas: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Tikslas: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jc w:val="both"/>
      </w:pPr>
      <w:r>
        <w:rPr>
          <w:rFonts w:ascii="Times New Roman" w:hAnsi="Times New Roman" w:eastAsia="Times New Roman"/>
          <w:b/>
          <w:color w:val="2D5AA0"/>
          <w:sz w:val="24"/>
        </w:rPr>
        <w:t>2. Motyvacinė dalis (5–10 min.)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Pristatymas: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Mokiniai skatinami: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jc w:val="both"/>
      </w:pPr>
      <w:r>
        <w:rPr>
          <w:rFonts w:ascii="Times New Roman" w:hAnsi="Times New Roman" w:eastAsia="Times New Roman"/>
          <w:b/>
          <w:color w:val="2D5AA0"/>
          <w:sz w:val="24"/>
        </w:rPr>
        <w:t>3. Naujos medžiagos pateikimas (10–25 min.)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Mokytojo veikla: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Mokinių veikla: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Metodai ir priemonės: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jc w:val="both"/>
      </w:pPr>
      <w:r>
        <w:rPr>
          <w:rFonts w:ascii="Times New Roman" w:hAnsi="Times New Roman" w:eastAsia="Times New Roman"/>
          <w:b/>
          <w:color w:val="2D5AA0"/>
          <w:sz w:val="24"/>
        </w:rPr>
        <w:t>4. Įtvirtinimas ir praktika (25–35 min.)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Aktyvūs uždaviniai: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Individualizavimas: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jc w:val="both"/>
      </w:pPr>
      <w:r>
        <w:rPr>
          <w:rFonts w:ascii="Times New Roman" w:hAnsi="Times New Roman" w:eastAsia="Times New Roman"/>
          <w:b/>
          <w:color w:val="2D5AA0"/>
          <w:sz w:val="24"/>
        </w:rPr>
        <w:t>5. Vertinimas (35–40 min.)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Formuojamasis vertinimas: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Grįžtamasis ryšys: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jc w:val="both"/>
      </w:pPr>
      <w:r>
        <w:rPr>
          <w:rFonts w:ascii="Times New Roman" w:hAnsi="Times New Roman" w:eastAsia="Times New Roman"/>
          <w:b/>
          <w:color w:val="2D5AA0"/>
          <w:sz w:val="24"/>
        </w:rPr>
        <w:t>6. Refleksija ir pamokos pabaiga (40–45 min.)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Mokytojo klausimai: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Mokiniai apibendrina: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Produkto lygmuo: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Proceso lygmuo: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Savarankiškumo lygmuo: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Mokiniai, kuriems reikia papildomos pagalbos: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Pažangiesiems mokiniams: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Užduotis: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Tikslas: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Pateikimo forma ir terminas: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Kas pavyko: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Ką reikia tobulinti: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Veiksmai kitai pamokai: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sectPr w:rsidR="00FC693F" w:rsidRPr="0006063C" w:rsidSect="00034616">
      <w:pgSz w:w="12240" w:h="15840"/>
      <w:pgMar w:top="1134" w:right="1417" w:bottom="1134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