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Darbdavys: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numeris ir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sudarymo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prašymo pateikimo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PRAŠYMAS NUTRAUKTI DARBO SUTARTĮ DARBUOTOJO INICIATYVA DĖL SVARBIŲ PRIEŽASČIŲ (Lietuvos Respublikos darbo kodekso 55 straipsnis)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vadovaudamasis Lietuvos Respublikos darbo kodekso 55 straipsniu, prašau nutraukti su manimi sudarytą darbo sutartį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(imtinai) dėl šių svarbių priežasčių: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Pažymiu, kad nurodytos aplinkybės neleidžia man toliau tęsti darbo santykių, todėl, vadovaudamasis DK 55 straipsnio 1 dalimi, taikau 5 kalendorinių dienų įspėjimo terminą.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iki paskutinės mano darbo dienos visiškai atsiskaityti ir išmokėti: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neišmokėtą darbo užmokestį;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kompensaciją už nepanaudotas kasmetines atostogas;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kitas išmokas, numatytas galiojančiuose teisės aktuose.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Taip pat prašau pateikti šiuos dokumentus: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pažymą apie pajamas ir išskaičiuotus mokesčius (forma FR0573);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pažymą „Sodrai“ apie valstybinio socialinio draudimo laikotarpį;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darbo sutarties nutraukimo įsakymo kopiją ir kitus su darbo santykiais susijusius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iki paskutinės darbo dienos perduosiu darbdaviui visą man patikėtą turtą ir dokumentus, surašant perdavimo–priėmimo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Prašau, jeigu būtina, suteikti laisvą laiką kito darbo paieškai (iki 3 valandų per dieną) išsaugant vidutinį darbo užmokestį, kaip numato DK 55 straipsnio 3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  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Gauta: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Registracijos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 (vardas,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 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