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Šis prašymas skirtas darbuotojui, ketinančiam nutraukti darbo sutartį dėl Lietuvos Respublikos darbo kodekso 56 straipsnyje numatytų svarbių priežasčių. Užpildykite žemiau pateiktas skiltis, pasirašykite ir pateikite darbdaviui.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Darbdavio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Juridinio 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Registracijos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Atsakingas asmuo: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Telefono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Sutarties sudarymo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Sutarties numeris: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Darbo pradžios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Priežastis pagal LR DK 56 str. 1 d.: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Nesumokėto darbo užmokesčio suma ir laikotarpis (jei taikoma):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Saugos ir sveikatos pažeidimų aplinkybės (jei taikoma):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Kitos svarbios aplinkybės: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Prašau nutraukti su manimi sudarytą darbo sutartį Lietuvos Respublikos darbo kodekso 56 straipsnio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punktu dėl nurodytų svarbių priežasčių.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Prašau darbo sutartį nutraukti 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(imtinai) be įspėjimo termino, kaip numatyta LR DK 56 str.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Prašau LR DK ir kituose teisės aktuose nustatyta tvarka visiškai atsiskaityti, išmokant: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– visą priklausantį darbo užmokestį;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– delspinigius už pavėluotą išmokėjimą;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– kompensaciją už nepanaudotas atostogas;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– kitas teisės aktuose ar kolektyvinėje sutartyje numatytas išmokas.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Išmokas prašau pervesti į banko sąskaitą: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3)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Darbuotojas (vardas, pavardė):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Gavimo data: _______________________________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Gavusio asmens vardas, pavardė, 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Parašas: _______________________________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Prašymą pateikite raštu ir pasitvirtinkite, kad darbdavys jį gavo.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Jei darbdavys atsisako sutartį nutraukti pagal LR DK 56 str., per 1 mėn. galite kreiptis į Darbo ginčų komisiją.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Pasidarykite šio prašymo kopiją ir laikykite ją kartu su gavimo patvirtinimu.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