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Darbdavio 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Juridinio asmens kodas: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Buveinės adresas: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Telefonas / el. paštas: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Darbuotojo vardas, pavardė: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Asmens kodas: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Pareigos: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Darbo sutarties data ir Nr.: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Vieta: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Aš,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dirbantis(-i)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pareigose Jūsų įmonėje pagal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sudarytą darbo sutartį, vadovaudamasis(-a) Lietuvos Respublikos darbo kodekso 55 straipsniu, prašau nutraukti darbo sutartį šalių susitarimu.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Prašau nustatyti paskutinę mano darbo dieną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Prašau, kad darbdavys iki darbo santykių pabaigos visiškai atsiskaitytų su manimi, išmokėdamas visą darbo užmokestį, kompensaciją už nepanaudotas kasmetines atostogas ir kitas priklausančias išmokas.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Jei tai atitinka abiejų šalių interesus, sutinku, kad darbo sutartis būtų nutraukta be įspėjimo laikotarpio.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Patvirtinu, kad šį prašymą teikiu savo valia, suprantu pasekmes ir neturiu pretenzijų darbdaviui dėl darbo santykių nutraukimo.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Darbdavio atstovo vardas, pavardė: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Pareigos: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Sprendimo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Sprendimas: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Perdavimo–priėmimo akto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Atsakingo asmens vardas, pavardė: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Darbuotojas (parašas): _________________________ /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/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Darbdavio atstovas (parašas): ______________________ /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/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