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Įmonės 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Įmonės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Atsakingo asmens vardas, pavardė, 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Skyrius: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Darbo pradžios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Telefono nr.: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Miestas: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PRAŠYMAS DĖL DARBO UŽMOKESČIO PADIDINIMO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Gerb.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Šiuo prašymu prašau persvarstyti mano darbo užmokesčio dydį.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dirbu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pareigose ir nuosekliai demonstruoju aukštus darbo rezultatus, prisidedu prie bendrovės tikslų įgyvendinimo bei prisiimu papildomą atsakomybę.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1)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2)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3)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Minėti pasiekimai turėjo tiesioginės įtakos bendrovės finansiniams rodikliams, klientų pasitenkinimui ir komandos efektyvumui.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Remiantis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duomenimis, rinkos vidutinis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darbo užmokestis Lietuvoje svyruoja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(bruto). Šiuo metu mano atlyginimas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(bruto) yra žemesnis už rinkos medianą.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Atsižvelgdamas(-a) į išdėstytus argumentus, prašau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padidinti mano mėnesinį darbo užmokestį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(bruto) arba apsvarstyti kitas finansines ar motyvacines priemones.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Premijų sistema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nuo pasiektų rodiklių;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Sveikatos draudimo paketas;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Lankstesnis darbo grafikas / nuotolinio darbo galimybė;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Mokymų ir kvalifikacijos kėlimo finansavimas.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Prašau apie priimtą sprendimą mane informuoti raštu arba el. paštu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Iš anksto dėkoju už skirtą laiką ir tikiuosi abiem pusėms priimtino sprendimo.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Pagarbiai,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Darbo rezultatų ataskaita; 2. Rinkos atlygio tyrimo kopija; 3. Kiti pagrindžiantys dokumentai.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Sprendimas: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Pastabos: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Atsakingo asmens parašas, data: 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