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Vardas, pavardė: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Asmens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Gyvenamosios vietos 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Telefono numeris: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El. paštas: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Institucijos pavadinimas: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Skyrius ir 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Bylos numeris (jei žinomas):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Sprendimą priėmusi institucija: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Sprendimo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Sprendimo numeris: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Teisės vairuoti atėmimo laikotarpis (mėnesiais):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Paskirtos papildomos sankcijos (jei taikytos):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Prašau grąžinti teisę vairuoti motorines transporto priemones anksčiau nustatyto termino pabaigos.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Per laikotarpį nuo sprendimo priėmimo: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1) Įvykdžiau visas teismo ar institucijos paskirtas sankcijas: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2) Dalyvavau privalomuose mokymuose (alkoholio, psichoaktyvių medžiagų, KET kursai ir kt.):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3) Sėkmingai išlaikiau kontrolinį vairavimo egzaminą (jei reikalauta):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4) Neturiu galiojančių administracinių nuobaudų: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5) Visiškai atlyginta padaryta žala (jei buvo):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6) Mano socialinė ir profesinė padėtis reikalauja teisės vairuoti (darbo pobūdis, šeimos aplinkybės ir kt.):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Atsižvelgiant į aukščiau nurodytas aplinkybes ir vadovaujantis Administracinių nusižengimų kodekso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straipsniu, prašau: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1) Sutrumpinti teisės vairuoti atėmimo terminą ir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2) Grąžinti mano vairuotojo pažymėjimą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1) Mokymų ar kursų baigimo pažymėjimai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2) Kontrolinio egzamino išlaikymo pažyma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3) Pažyma apie administracinių nuobaudų neturėjimą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4) Darbdavio rekomendacija (jei aktualu)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5) Kiti pagrindžiantys dokumentai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Pareiškėjo parašas: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• Visi laukai turi būti užpildyti aiškiai ir tiksliai.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• Pridedant dokumentų kopijas, nurodykite „Kopija tikra“ ir datą.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• Prašymą pateikite tiesiogiai institucijai arba registruotu paštu. Jei siunčiate paštu, išsaugokite siuntos kvitą.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• Institucija gali paprašyti papildomos informacijos ar originalių dokumentų.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• Neigiamą sprendimą galite apskųsti įstatymų nustatyta tvarka.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