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360" w:lineRule="auto" w:after="120"/>
      </w:pPr>
      <w:r>
        <w:rPr>
          <w:rFonts w:ascii="Times New Roman" w:hAnsi="Times New Roman"/>
          <w:sz w:val="22"/>
        </w:rPr>
        <w:t>Prašymas dėl vaiko priežiūros atostogų nutraukimo ir grįžimo į darbą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Įmonės pavadinimas: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Įmonės kodas: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Buveinės adresas: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Atsakingo asmens vardas, pavardė, pareigos: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Telefonas / el. paštas: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Vardas, pavardė: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Asmens kodas: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Gyvenamoji vieta: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Kontaktinis telefonas / el. paštas: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Užimamos pareigos: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Prašau nutraukti man suteiktas vaiko priežiūros atostogas nuo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ir leisti grįžti į darbą nuo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Prašymą teikiu vadovaudamasis Lietuvos Respublikos darbo kodekso 65 straipsnio 3 dalimi ir kitais galiojančiais teisės aktais, reglamentuojančiais vaiko priežiūros atostogų nutraukimą darbuotojo prašymu.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Pageidaujamas darbo krūvis (pilnas ar dalinis etatas):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Numatomas darbo grafikas (jei skirsis nuo anksčiau taikyto):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Sutinku, kad faktinės grįžimo sąlygos bus suderintos su darbdaviu atskirai.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1) Vaiko gimimo liudijimo kopija (jei nebuvo pateikta anksčiau);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2) Kiti dokumentai: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Patvirtinu, kad šiame prašyme pateikta informacija yra tiksli ir teisinga. Sutinku, kad mano asmens duomenys būtų tvarkomi šio prašymo nagrinėjimo tikslu vadovaujantis BDAR ir Lietuvos Respublikos asmens duomenų teisinės apsaugos įstatymu.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Data: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Vieta: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Darbuotojo parašas: _______________________________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Sutikimas: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Patvirtinta grįžimo į darbą data: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Pastabos: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Atsakingo asmens parašas: _______________________________</w:t>
      </w:r>
    </w:p>
    <w:sectPr w:rsidR="00FC693F" w:rsidRPr="0006063C" w:rsidSect="00034616">
      <w:pgSz w:w="12240" w:h="15840"/>
      <w:pgMar w:top="1134" w:right="1417" w:bottom="1134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