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Miestas: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Dokumento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Gavėjo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Padalinys / atsakingas asmuo: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Asmens kodas / gimimo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Telefono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Tema: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Kreipiuosi į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dėl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ir, vadovaudamasis galiojančiais teisės aktais, prašau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Paaiškinimai (jei taikoma):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Teikiu prašymą elektroniniu būdu (per e. pristatymo sistemą / el. paštu)</w:t>
      </w:r>
    </w:p>
    <w:p>
      <w:pPr>
        <w:spacing w:line="360" w:lineRule="auto" w:after="120"/>
      </w:pP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Teikiu prašymą per kurjerį / paštu</w:t>
      </w:r>
    </w:p>
    <w:p>
      <w:pPr>
        <w:spacing w:line="360" w:lineRule="auto" w:after="120"/>
      </w:pP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Teikiu prašymą asmeniškai institucijos priimamajame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Patvirtinu, kad sutinku, jog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mano pateiktus asmens duomenis tvarkytų prašymo nagrinėjimo tikslu.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Pareiškėjo vardas, pavardė: 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Registracijos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Gavimo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Atsakingas darbuotojas: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Prašymas rengiamas vadovaujantis Lietuvos Respublikos viešojo administravimo įstatymu, Lietuvos Respublikos asmens duomenų teisinės apsaugos įstatymu ir kitais galiojančiais teisės aktais.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