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dokumentas – pavyzdinė prašymo forma, skirta oficialiai kreiptis į valstybės ar savivaldos institucijas, darbdavius, mokymo įstaigas, paslaugų teikėjus ar kitas organizacijas. Visi kintamieji laukeliai pažymėti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elementais su paaiškinimais latvių kalba; juos prašome pakeisti atitinkama informacija.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/ organizacijos pavadinimas: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skyrius (jei taikoma):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 (jei žinoma):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arba el. paštas (pasirinktinai):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arba gimimo data: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prašymą teikia įgaliotas asmuo):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pavadinimas (trumpai):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numeris (užpildo institucija, jei taikoma):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Prašymo esmė (pageidaujamas veiksmas):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Pagrindimas (faktai, teisiniai argumentai, dokumentų nuorodos):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Terminas, iki kada pageidaujate atsakymo / veiksmo: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Papildoma informacija (jei aktualu):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Dokumento pavadinimas: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Dokumento pavadinimas: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Dokumento pavadinimas: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pridedama lapų: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pateiktas (data):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Pareiškėjo parašas: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Užpildęs atstovas (jei taikoma):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Gavimo data: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numeris: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darbuotojo parašas: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Įsitikinkite, kad visi privalomi laukai užpildyti teisingai ir aiškiai.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Jei prašyme cituojami teisės aktai ar sutartys, nurodykite tikslias nuostatas.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Pridedamų dokumentų kopijos turi būti aiškios ir įskaitomos.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 Prašymą pateikite institucijai jos nustatyta tvarka: paštu, elektroniniu paštu su kvalifikuotu el. parašu arba asmeniškai.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Pareiškėjas patvirtina, kad šiame prašyme pateikti duomenys yra tikslūs ir teisingi. Institucija įsipareigoja gautą informaciją naudoti tik prašymo nagrinėjimo tikslu, laikydamasi galiojančių asmens duomenų apsaugos teisės aktų.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