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 prašymo forma parengta siekiant užtikrinti, kad fizinis ar juridinis asmuo galėtų aiškiai ir tiksliai pateikti prašymą bet kuriai institucijai ar organizacijai. Rekomenduojama formą pildyti kompiuteriu; pildant ranka – rašyti aiškiai, didžiosiomis spausdintinėmis raidėmis, mėlynu arba juodu rašalu.</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 / registracijos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Gyvenamosios vietos / buveinės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Kodas (jei taikoma):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Prašymo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Prašymo tekstas (pagrindinė informacija, motyvai, faktai):</w:t>
      </w:r>
    </w:p>
    <w:p>
      <w:pPr>
        <w:spacing w:line="360" w:lineRule="auto" w:after="120"/>
      </w:pPr>
      <w:r>
        <w:rPr>
          <w:rFonts w:ascii="Times New Roman" w:hAnsi="Times New Roman"/>
          <w:sz w:val="22"/>
        </w:rPr>
        <w:t>Jei taikoma, nurodykite teisės akto, vidinio dokumento ar sutarties nuostatą:</w:t>
      </w:r>
    </w:p>
    <w:p>
      <w:pPr>
        <w:spacing w:line="360" w:lineRule="auto" w:after="120"/>
      </w:pPr>
      <w:r>
        <w:rPr>
          <w:rFonts w:ascii="Times New Roman" w:hAnsi="Times New Roman"/>
          <w:sz w:val="22"/>
        </w:rPr>
        <w:t>Trumpai aprašykite faktines aplinkybes, pagrindžiančias prašymą:</w:t>
      </w:r>
    </w:p>
    <w:p>
      <w:pPr>
        <w:spacing w:line="360" w:lineRule="auto" w:after="120"/>
      </w:pPr>
      <w:r>
        <w:rPr>
          <w:rFonts w:ascii="Times New Roman" w:hAnsi="Times New Roman"/>
          <w:sz w:val="22"/>
        </w:rPr>
        <w:t>Išsamiai nurodykite pageidaujamą sprendimą ar veiksmą ir terminą:</w:t>
      </w:r>
    </w:p>
    <w:p>
      <w:pPr>
        <w:spacing w:line="360" w:lineRule="auto" w:after="120"/>
      </w:pPr>
      <w:r>
        <w:rPr>
          <w:rFonts w:ascii="Times New Roman" w:hAnsi="Times New Roman"/>
          <w:sz w:val="22"/>
        </w:rPr>
        <w:t>Išvardykite visus dokumentus, kuriuos pridedate (kopijas, pažymas, įgaliojimus ir kt.):</w:t>
      </w:r>
    </w:p>
    <w:p>
      <w:pPr>
        <w:spacing w:line="360" w:lineRule="auto" w:after="120"/>
      </w:pPr>
      <w:r>
        <w:rPr>
          <w:rFonts w:ascii="Times New Roman" w:hAnsi="Times New Roman"/>
          <w:sz w:val="22"/>
        </w:rPr>
        <w:t>Atstovo vardas, pavardė /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Atstovavimo pagrindas (įgaliojimas, sutartis ir pan.):</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Kontaktai: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Pažymėkite pageidaujamą atsakymo būdą (pažymėkite „X“):</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El. paštu</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Raštu (registruotu laišku)</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Atsiimsiu asmeniškai</w:t>
      </w:r>
    </w:p>
    <w:p>
      <w:pPr>
        <w:spacing w:line="360" w:lineRule="auto" w:after="120"/>
      </w:pPr>
      <w:r>
        <w:rPr>
          <w:rFonts w:ascii="Times New Roman" w:hAnsi="Times New Roman"/>
          <w:sz w:val="22"/>
        </w:rPr>
        <w:t>Patvirtinu, kad šiame prašyme pateikta informacija yra tiksli ir išsami. Suprantu, jog sąmoningai pateikus neteisingą informaciją gali kilti teisinių pasekmių.</w:t>
      </w:r>
    </w:p>
    <w:p>
      <w:pPr>
        <w:spacing w:line="360" w:lineRule="auto" w:after="120"/>
      </w:pPr>
      <w:r>
        <w:rPr>
          <w:rFonts w:ascii="Times New Roman" w:hAnsi="Times New Roman"/>
          <w:sz w:val="22"/>
        </w:rPr>
        <w:t>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Pareiškėjo parašas: ____________________________</w:t>
      </w:r>
    </w:p>
    <w:p>
      <w:pPr>
        <w:spacing w:line="360" w:lineRule="auto" w:after="120"/>
      </w:pPr>
      <w:r>
        <w:rPr>
          <w:rFonts w:ascii="Times New Roman" w:hAnsi="Times New Roman"/>
          <w:sz w:val="22"/>
        </w:rPr>
        <w:t>Prašymas gautas: __________________ (data, laikas)</w:t>
      </w:r>
    </w:p>
    <w:p>
      <w:pPr>
        <w:spacing w:line="360" w:lineRule="auto" w:after="120"/>
      </w:pPr>
      <w:r>
        <w:rPr>
          <w:rFonts w:ascii="Times New Roman" w:hAnsi="Times New Roman"/>
          <w:sz w:val="22"/>
        </w:rPr>
        <w:t>Prašymą priėmė (pareigos, vardas, pavardė): ______________________</w:t>
      </w:r>
    </w:p>
    <w:p>
      <w:pPr>
        <w:spacing w:line="360" w:lineRule="auto" w:after="120"/>
      </w:pPr>
      <w:r>
        <w:rPr>
          <w:rFonts w:ascii="Times New Roman" w:hAnsi="Times New Roman"/>
          <w:sz w:val="22"/>
        </w:rPr>
        <w:t>Registro Nr.: ______________________</w:t>
      </w:r>
    </w:p>
    <w:p>
      <w:pPr>
        <w:spacing w:line="360" w:lineRule="auto" w:after="120"/>
      </w:pPr>
      <w:r>
        <w:rPr>
          <w:rFonts w:ascii="Times New Roman" w:hAnsi="Times New Roman"/>
          <w:sz w:val="22"/>
        </w:rPr>
        <w:t>Pareiškėjas informuotas, kad jo asmens duomenys bus tvarkomi siekiant išnagrinėti prašymą ir priimti sprendimą pagal Lietuvos Respublikos teisės aktus. Pareiškėjas turi teisę susipažinti su savo asmens duomenimis ir prašyti juos ištaisyti.</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