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(laisva forma)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šablonas skirtas laisvos formos prašymui bet kuriai institucijai, organizacijai ar darbdaviui. Užpildykite kiekvieną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lauką savo duomenimis (vietos pažymėtos paaiškinimais latvių kalba). Užpildytą prašymą pasirašykite ir pateikite pasirinktu būdu (elektroniniu paštu, per e. sistemą arba spausdintą).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arba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Įstaigos / organizacijos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arba 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 (jei žinomas):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Tema (trumpa formuluotė):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kreipiuosi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prašau: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Prašymą motyvuoju šiomis aplinkybėmis: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Remdamasis (-i) šiais teisės aktais ar vidaus taisyklėmis: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 reikia, pateikiu papildomą informaciją: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Atsakymą prašau pateikti: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mano pateikti duomenys yra tikslūs ir sutinku, jog jie būtų tvarkomi prašymo nagrinėjimo tikslu.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 (rankraščiu arba kvalifikuotu e. parašu): 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(aiškiai):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