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Pasirašymo vieta: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Pasirašymo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Nuomotojas: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 / asmens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registruota buveinė / gyvenamoji vieta: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banko sąskaita: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veikiantis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Nuomininkas: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 / asmens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registruota buveinė / gyvenamoji vieta: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banko sąskaita: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veikiantis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Šis Priedas parengtas vadovaujantis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sudaryta Nuomos sutartimi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Sutartis).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Nuomos objektas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Šiuo Priedu Šalys susitaria pakeisti, papildyti arba patikslinti Sutarties nuostatas.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Pakeitimų aprašymas: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Į Sutarties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punktą įtraukiamas šis nuomojamo turto sąrašas: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Turto perdavimo–priėmimo aktas pridedamas kaip šio Priedo 1 priedas.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nuomos mokestis nustatomas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(be PVM) per mėnesį.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Mokėjimo terminas – iki kiekvieno mėnesio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Delspinigių dydis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už kiekvieną pradelstą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Nuomos laikotarpis pratęsiamas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Kitos Sutarties terminų nuostatos lieka galioti.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Nuomotojas garantuoja, kad nuomojamas turtas atitinka teisės aktų reikalavimus ir yra tinkamas naudoti pagal paskirtį.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Nuomininkas įsipareigoja pasirašytą turto perdavimo–priėmimo aktą pateikti Nuomotojui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7.3. Šalys patvirtina neturinčios viena kitai pretenzijų dėl Sutarties vykdymo iki šio Priedo pasirašymo.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Šis Priedas įsigalioja nuo pasirašymo dienos ir yra neatskiriama Sutarties dalis.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Kitos Sutarties nuostatos, nepakeistos šiuo Priedu, lieka galioti.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Nuomotojo kontaktinis asmuo: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Nuomininko kontaktinis asmuo: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Priedas sudarytas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vienodą juridinę galią turinčiais egzemplioriais lietuvių kalba, po vieną egzempliorių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Nuotolinis pasirašymas kvalifikuotu elektroniniu parašu arba apsikeitimas skenuotomis kopijomis el. paštu prilyginamas originalui.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Nuomotojas: 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Nuomininkas: 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 priedas – Turto perdavimo–priėmimo aktas (jeigu taikoma).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