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Dokumento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Siuntėjo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