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Sutarties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miestas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Sutuoktinis 1 (toliau – Vyras):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deklaruota gyvenamoji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telefono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Sutuoktinė 2 (toliau – Žmona):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deklaruota gyvenamoji vieta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telefono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el. paštas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1.3. Vyras ir Žmona (toliau kartu – Šalys) šia sutartimi, vadovaudamiesi Lietuvos Respublikos civiliniu kodeksu ir kitais galiojančiais teisės aktais, susitaria nutraukti santuoką bendru sutikimu.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Šia sutartimi Šalys nustato tarpusavio teises ir pareigas nutraukiant santuoką, įskaitant turto padalijimą, nepilnamečių vaikų globą, išlaikymą, skolų paskirstymą, procesinį bendradarbiavimą ir kitas prievoles.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Sutartis parengta pateikti teismui kartu su prašymu nutraukti santuoką bendru sutikimu.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„Nekilnojamasis turtas“ – Šalių nuosavybėje esantys butai, namai, žemės sklypai ir kiti registruotini daiktai.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„Kilnojamasis turtas“ – transporto priemonės, buitinė technika, baldai, juvelyriniai dirbiniai, meno kūriniai ir kiti daiktai.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3.3. „Paskolos“ – kredito, lizingo, vartojimo paskolos, overdraftai ir kitos finansinės prievolės tretiesiems asmenims.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3.4. „Nepilnamečiai vaikai“ – Šalių bendri vaikai iki 18 metų arba vyresni, bet besimokantys dieniniuose skyriuose iki 24 metų.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Šalys patvirtina, kad žino visą bendrą turtą ir įsipareigojimus ir kad nėra nuslėpto turto ar skolų.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Nekilnojamasis turtas: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4.2.1. Butas, esantis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unikalus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po santuokos nutraukimo pereina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nuosavybėn.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4.2.2. Namas ir žemės sklypas, esantys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unikalus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po santuokos nutraukimo parduodami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mėnesių, gautos pajamos lygiomis dalimis padalijamos Šalims.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 Kilnojamasis turtas: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4.3.1. Automobilis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valstybinis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pereina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kuris įsipareigoja kompensuoti kitai Šaliai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mėnesių.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4.3.2. Buitinė technika, baldai ir kitas kilnojamasis turtas Šalys pasidalija tarpusavio susitarimu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4.4. Pinigai ir banko sąskaitos: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4.4.1. Banko sąskaita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likutis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EUR, lieka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4.5. Skolos ir kiti įsipareigojimai: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4.5.1. Vartojimo paskola 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likutis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EUR, prisiima ir dengia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Šalys turi nepilnamečius vaikus: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5.1.1.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gim.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;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5.1.2.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gim.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Šalys susitaria, kad vaikų gyvenamoji vieta bus deklaruota 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5.3. Globos forma – bendra tėvų valdžia; sprendimai dėl vaikų priimami abipusiu Šalių susitarimu.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Vaikai su tėvu, su kuriuo negyvena, bendrauja pagal šį grafiką: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6.1.1. Kiekvieną antrą ir ketvirtą mėnesio savaitgalį nuo penktadienio 18:00 val. iki sekmadienio 18:00 val.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6.1.2. Pusę vasaros atostogų (konkretias datas Šalys suderina raštu iki gegužės 1 d.).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6.1.3. Kalėdų laikotarpiu ir per Naujuosius metus – kas antrus metus kaitaliojant laiką pagal Šalių susitarimą.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moka kiekvienam vaikui po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kas mėnesį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d. pavedimu į sąskaitą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7.2. Išlaikymo dydis kasmet indeksuojamas pagal Lietuvos statistikos departamento skelbiamą vartotojų kainų indeksą.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7.3. Papildomos vaikų išlaidos (sveikatos priežiūra, ugdymas, neformalusis švietimas, būreliai) dengiamos lygiomis dalimis, nebent Šalys raštu susitartų kitaip.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8.1. Šalys pareiškia viena kitai sutuoktinių išlaikymo nereikalausiančios ir dėl to pretenzijų neturinčios.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8.2. Pasikeitus aplinkybėms ir išlaikymui tapus būtinu, Šalis turi teisę kreiptis į teismą dėl sutarties pakeitimo.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9.1. Šalys įsipareigoja kartu arba per įgaliotą asmenį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kreiptis į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teismą su prašymu nutraukti santuoką bendru sutikimu, pridėdamos šią sutartį.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9.2. Šalys sutinka procesinius dokumentus gauti elektroniniu paštu.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9.3. Teismo išlaidas (žyminį mokestį) Šalys padengia po lygiai.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10.1. Šalys įsipareigoja neatskleisti šios sutarties sąlygų tretiesiems asmenims be kitos Šalies rašytinio sutikimo, išskyrus atvejus, kai tai numato įstatymai arba teismo sprendimas.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11.1. Sutartis įsigalioja nuo jos pasirašymo momento ir galioja, kol visi įsipareigojimai bus visiškai įvykdyti.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11.2. Sutarties pakeitimai galioja tik pasirašyti abiejų Šalių arba patvirtinti teismo.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11.3. Jei teismas bet kurią šios sutarties nuostatą pripažįsta negaliojančia, likusios nuostatos galioja tiek, kiek neprieštarauja imperatyvioms normoms.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 Kiekviena Šalis pareiškia, kad: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12.1.1. Sutartis atitinka jos tikruosius ketinimus, yra suprantama ir pasirašoma laisva valia, be spaudimo ar apgaulės.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12.1.2. Pateikė teisingą ir išsamią informaciją apie savo turtą, pajamas, skolas ir kitas svarbias aplinkybes.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12.1.3. Supranta ir prisiima visus sutartyje nustatytus įsipareigojimus.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13.1. Sutartis sudaryta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vienodą juridinę galią turinčiais egzemplioriais: po vieną – kiekvienai Šaliai ir vieną – teismui.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 Privalomi priedai: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13.2.1. Nekilnojamojo turto registro išrašai.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13.2.2. Transporto priemonių registracijos liudijimų kopijos.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13.2.3. Vaikų gimimo liudijimų kopijos.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13.2.4. Kredito sutarčių kopijos.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13.3. Pasirašydamos žemiau Šalys patvirtina perskaičiusios, supratusios ir sutinkančios su visomis sutarties sąlygomis.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Vyras: _____________________________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Žmona: ____________________________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