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after="120"/>
      </w:pPr>
      <w:r>
        <w:rPr>
          <w:rFonts w:ascii="Times New Roman" w:hAnsi="Times New Roman"/>
          <w:sz w:val="22"/>
        </w:rPr>
        <w:t>Šis dokumentas parengtas siekiant nustatyti darbuotojo slenkantį darbo grafiką, užtikrinti tinkamą darbo laiko apskaitą, poilsio dienų suteikimą ir Darbo kodekso nuostatų laikymąsi.</w:t>
      </w:r>
    </w:p>
    <w:p>
      <w:pPr>
        <w:spacing w:line="360" w:lineRule="auto" w:after="120"/>
      </w:pPr>
      <w:r>
        <w:rPr>
          <w:rFonts w:ascii="Times New Roman" w:hAnsi="Times New Roman"/>
          <w:sz w:val="22"/>
        </w:rPr>
        <w:t>Darbdavys –</w:t>
      </w:r>
      <w:r>
        <w:t xml:space="preserve"> </w:t>
      </w:r>
      <w:r>
        <w:rPr>
          <w:rFonts w:ascii="Times New Roman" w:hAnsi="Times New Roman"/>
          <w:u w:val="single"/>
        </w:rPr>
        <w:t>_________________________</w:t>
      </w:r>
      <w:r>
        <w:t xml:space="preserve"> </w:t>
      </w:r>
      <w:r>
        <w:rPr>
          <w:rFonts w:ascii="Times New Roman" w:hAnsi="Times New Roman"/>
          <w:sz w:val="22"/>
        </w:rPr>
        <w:t>; įmonės kodas –</w:t>
      </w:r>
      <w:r>
        <w:t xml:space="preserve"> </w:t>
      </w:r>
      <w:r>
        <w:rPr>
          <w:rFonts w:ascii="Times New Roman" w:hAnsi="Times New Roman"/>
          <w:u w:val="single"/>
        </w:rPr>
        <w:t>_________________________</w:t>
      </w:r>
      <w:r>
        <w:t xml:space="preserve"> </w:t>
      </w:r>
      <w:r>
        <w:rPr>
          <w:rFonts w:ascii="Times New Roman" w:hAnsi="Times New Roman"/>
          <w:sz w:val="22"/>
        </w:rPr>
        <w:t>; buveinė –</w:t>
      </w:r>
      <w:r>
        <w:t xml:space="preserve"> </w:t>
      </w:r>
      <w:r>
        <w:rPr>
          <w:rFonts w:ascii="Times New Roman" w:hAnsi="Times New Roman"/>
          <w:u w:val="single"/>
        </w:rPr>
        <w:t>_________________________</w:t>
      </w:r>
      <w:r>
        <w:t xml:space="preserve"> </w:t>
      </w:r>
      <w:r>
        <w:rPr>
          <w:rFonts w:ascii="Times New Roman" w:hAnsi="Times New Roman"/>
          <w:sz w:val="22"/>
        </w:rPr>
        <w:t>.</w:t>
      </w:r>
    </w:p>
    <w:p>
      <w:pPr>
        <w:spacing w:line="360" w:lineRule="auto" w:after="120"/>
      </w:pPr>
      <w:r>
        <w:rPr>
          <w:rFonts w:ascii="Times New Roman" w:hAnsi="Times New Roman"/>
          <w:sz w:val="22"/>
        </w:rPr>
        <w:t>Darbuotojas –</w:t>
      </w:r>
      <w:r>
        <w:t xml:space="preserve"> </w:t>
      </w:r>
      <w:r>
        <w:rPr>
          <w:rFonts w:ascii="Times New Roman" w:hAnsi="Times New Roman"/>
          <w:u w:val="single"/>
        </w:rPr>
        <w:t>_________________________</w:t>
      </w:r>
      <w:r>
        <w:t xml:space="preserve"> </w:t>
      </w:r>
      <w:r>
        <w:rPr>
          <w:rFonts w:ascii="Times New Roman" w:hAnsi="Times New Roman"/>
          <w:sz w:val="22"/>
        </w:rPr>
        <w:t>; asmens kodas –</w:t>
      </w:r>
      <w:r>
        <w:t xml:space="preserve"> </w:t>
      </w:r>
      <w:r>
        <w:rPr>
          <w:rFonts w:ascii="Times New Roman" w:hAnsi="Times New Roman"/>
          <w:u w:val="single"/>
        </w:rPr>
        <w:t>_________________________</w:t>
      </w:r>
      <w:r>
        <w:t xml:space="preserve"> </w:t>
      </w:r>
      <w:r>
        <w:rPr>
          <w:rFonts w:ascii="Times New Roman" w:hAnsi="Times New Roman"/>
          <w:sz w:val="22"/>
        </w:rPr>
        <w:t>; pareigos –</w:t>
      </w:r>
      <w:r>
        <w:t xml:space="preserve"> </w:t>
      </w:r>
      <w:r>
        <w:rPr>
          <w:rFonts w:ascii="Times New Roman" w:hAnsi="Times New Roman"/>
          <w:u w:val="single"/>
        </w:rPr>
        <w:t>_________________________</w:t>
      </w:r>
      <w:r>
        <w:t xml:space="preserve"> </w:t>
      </w:r>
      <w:r>
        <w:rPr>
          <w:rFonts w:ascii="Times New Roman" w:hAnsi="Times New Roman"/>
          <w:sz w:val="22"/>
        </w:rPr>
        <w:t>; padalinys –</w:t>
      </w:r>
      <w:r>
        <w:t xml:space="preserve"> </w:t>
      </w:r>
      <w:r>
        <w:rPr>
          <w:rFonts w:ascii="Times New Roman" w:hAnsi="Times New Roman"/>
          <w:u w:val="single"/>
        </w:rPr>
        <w:t>_________________________</w:t>
      </w:r>
      <w:r>
        <w:t xml:space="preserve"> </w:t>
      </w:r>
      <w:r>
        <w:rPr>
          <w:rFonts w:ascii="Times New Roman" w:hAnsi="Times New Roman"/>
          <w:sz w:val="22"/>
        </w:rPr>
        <w:t>.</w:t>
      </w:r>
    </w:p>
    <w:p>
      <w:pPr>
        <w:spacing w:line="360" w:lineRule="auto" w:after="120"/>
      </w:pPr>
      <w:r>
        <w:rPr>
          <w:rFonts w:ascii="Times New Roman" w:hAnsi="Times New Roman"/>
          <w:sz w:val="22"/>
        </w:rPr>
        <w:t>Pradžia –</w:t>
      </w:r>
      <w:r>
        <w:t xml:space="preserve"> </w:t>
      </w:r>
      <w:r>
        <w:rPr>
          <w:rFonts w:ascii="Times New Roman" w:hAnsi="Times New Roman"/>
          <w:u w:val="single"/>
        </w:rPr>
        <w:t>_________________________</w:t>
      </w:r>
      <w:r>
        <w:t xml:space="preserve"> </w:t>
      </w:r>
      <w:r>
        <w:rPr>
          <w:rFonts w:ascii="Times New Roman" w:hAnsi="Times New Roman"/>
          <w:sz w:val="22"/>
        </w:rPr>
        <w:t>; pabaiga –</w:t>
      </w:r>
      <w:r>
        <w:t xml:space="preserve"> </w:t>
      </w:r>
      <w:r>
        <w:rPr>
          <w:rFonts w:ascii="Times New Roman" w:hAnsi="Times New Roman"/>
          <w:u w:val="single"/>
        </w:rPr>
        <w:t>_________________________</w:t>
      </w:r>
      <w:r>
        <w:t xml:space="preserve"> </w:t>
      </w:r>
      <w:r>
        <w:rPr>
          <w:rFonts w:ascii="Times New Roman" w:hAnsi="Times New Roman"/>
          <w:sz w:val="22"/>
        </w:rPr>
        <w:t>; mėnuo –</w:t>
      </w:r>
      <w:r>
        <w:t xml:space="preserve"> </w:t>
      </w:r>
      <w:r>
        <w:rPr>
          <w:rFonts w:ascii="Times New Roman" w:hAnsi="Times New Roman"/>
          <w:u w:val="single"/>
        </w:rPr>
        <w:t>_________________________</w:t>
      </w:r>
      <w:r>
        <w:t xml:space="preserve"> </w:t>
      </w:r>
      <w:r>
        <w:rPr>
          <w:rFonts w:ascii="Times New Roman" w:hAnsi="Times New Roman"/>
          <w:sz w:val="22"/>
        </w:rPr>
        <w:t>; metai –</w:t>
      </w:r>
      <w:r>
        <w:t xml:space="preserve"> </w:t>
      </w:r>
      <w:r>
        <w:rPr>
          <w:rFonts w:ascii="Times New Roman" w:hAnsi="Times New Roman"/>
          <w:u w:val="single"/>
        </w:rPr>
        <w:t>_________________________</w:t>
      </w:r>
      <w:r>
        <w:t xml:space="preserve"> </w:t>
      </w:r>
      <w:r>
        <w:rPr>
          <w:rFonts w:ascii="Times New Roman" w:hAnsi="Times New Roman"/>
          <w:sz w:val="22"/>
        </w:rPr>
        <w:t>.</w:t>
      </w:r>
    </w:p>
    <w:p>
      <w:pPr>
        <w:spacing w:line="360" w:lineRule="auto" w:after="120"/>
      </w:pPr>
      <w:r>
        <w:rPr>
          <w:rFonts w:ascii="Times New Roman" w:hAnsi="Times New Roman"/>
          <w:sz w:val="22"/>
        </w:rPr>
        <w:t>Slenkantis grafikas grindžiamas 3 (trijų) darbo ir 3 (trijų) poilsio dienų ciklais (3D/3P). Viena pamaina trunka 12 valandų. Dieninės pamainos simbolis – „D“, naktinės – „N“, poilsio dienos – „P“.</w:t>
      </w:r>
    </w:p>
    <w:p>
      <w:pPr>
        <w:spacing w:line="360" w:lineRule="auto" w:after="120"/>
      </w:pPr>
      <w:r>
        <w:rPr>
          <w:rFonts w:ascii="Times New Roman" w:hAnsi="Times New Roman"/>
          <w:sz w:val="22"/>
        </w:rPr>
        <w:t>Pamainų laikas: dieninė – 07:00–19:00 (</w:t>
      </w:r>
      <w:r>
        <w:t xml:space="preserve"> </w:t>
      </w:r>
      <w:r>
        <w:rPr>
          <w:rFonts w:ascii="Times New Roman" w:hAnsi="Times New Roman"/>
          <w:u w:val="single"/>
        </w:rPr>
        <w:t>_________________________</w:t>
      </w:r>
      <w:r>
        <w:t xml:space="preserve"> </w:t>
      </w:r>
      <w:r>
        <w:rPr>
          <w:rFonts w:ascii="Times New Roman" w:hAnsi="Times New Roman"/>
          <w:sz w:val="22"/>
        </w:rPr>
        <w:t>); naktinė – 19:00–07:00 (</w:t>
      </w:r>
      <w:r>
        <w:t xml:space="preserve"> </w:t>
      </w:r>
      <w:r>
        <w:rPr>
          <w:rFonts w:ascii="Times New Roman" w:hAnsi="Times New Roman"/>
          <w:u w:val="single"/>
        </w:rPr>
        <w:t>_________________________</w:t>
      </w:r>
      <w:r>
        <w:t xml:space="preserve"> </w:t>
      </w:r>
      <w:r>
        <w:rPr>
          <w:rFonts w:ascii="Times New Roman" w:hAnsi="Times New Roman"/>
          <w:sz w:val="22"/>
        </w:rPr>
        <w:t>). Poilsio diena trunka 24 valandas.</w:t>
      </w:r>
    </w:p>
    <w:p>
      <w:pPr>
        <w:spacing w:line="360" w:lineRule="auto" w:after="120"/>
      </w:pPr>
      <w:r>
        <w:rPr>
          <w:rFonts w:ascii="Times New Roman" w:hAnsi="Times New Roman"/>
          <w:sz w:val="22"/>
        </w:rPr>
        <w:t>Per apskaitinį laikotarpį maksimalus savaitės darbo laikas, įskaitant viršvalandžius, yra 48 val. Minimalus nepertraukiamas paros poilsis – 11 val., o savaitės poilsis – ne trumpesnis kaip 35 val. Viršvalandinis darbas registruojamas atskirai ir kompensuojamas įstatymų nustatyta tvarka.</w:t>
      </w:r>
    </w:p>
    <w:p>
      <w:pPr>
        <w:spacing w:line="360" w:lineRule="auto" w:after="120"/>
      </w:pPr>
      <w:r>
        <w:rPr>
          <w:rFonts w:ascii="Times New Roman" w:hAnsi="Times New Roman"/>
          <w:sz w:val="22"/>
        </w:rPr>
        <w:t>1 diena – D; 2 diena – N; 3 diena – P; 4 diena – P; 5 diena – P; 6 diena – D; 7 diena – N ir t. t. Ciklas kartojamas be pertraukos visą grafiko galiojimo laikotarpį.</w:t>
      </w:r>
    </w:p>
    <w:p>
      <w:pPr>
        <w:spacing w:line="360" w:lineRule="auto" w:after="120"/>
      </w:pPr>
      <w:r>
        <w:rPr>
          <w:rFonts w:ascii="Times New Roman" w:hAnsi="Times New Roman"/>
          <w:sz w:val="22"/>
        </w:rPr>
        <w:t>Žemiau esančioje lentelėje darbdavys nurodo simbolius pagal minėtą ciklą. Skiltyje „Valandos“ įrašomas faktinis tą dieną dirbtų valandų skaičius.</w:t>
      </w:r>
    </w:p>
    <w:p>
      <w:pPr>
        <w:spacing w:line="360" w:lineRule="auto" w:after="120"/>
      </w:pPr>
      <w:r>
        <w:rPr>
          <w:rFonts w:ascii="Times New Roman" w:hAnsi="Times New Roman"/>
          <w:sz w:val="22"/>
        </w:rPr>
        <w:t>01</w:t>
      </w:r>
      <w:r>
        <w:t xml:space="preserve"> </w:t>
      </w:r>
      <w:r>
        <w:rPr>
          <w:rFonts w:ascii="Times New Roman" w:hAnsi="Times New Roman"/>
          <w:u w:val="single"/>
        </w:rPr>
        <w:t>_________________________</w:t>
      </w:r>
      <w:r>
        <w:t xml:space="preserve"> </w:t>
      </w:r>
      <w:r>
        <w:rPr>
          <w:rFonts w:ascii="Times New Roman" w:hAnsi="Times New Roman"/>
          <w:sz w:val="22"/>
        </w:rPr>
      </w:r>
      <w:r>
        <w:t xml:space="preserve"> </w:t>
      </w:r>
      <w:r>
        <w:rPr>
          <w:rFonts w:ascii="Times New Roman" w:hAnsi="Times New Roman"/>
          <w:u w:val="single"/>
        </w:rPr>
        <w:t>_________________________</w:t>
      </w:r>
      <w:r>
        <w:t xml:space="preserve"> </w:t>
      </w:r>
      <w:r>
        <w:rPr>
          <w:rFonts w:ascii="Times New Roman" w:hAnsi="Times New Roman"/>
          <w:sz w:val="22"/>
        </w:rPr>
        <w:t>| 02</w:t>
      </w:r>
      <w:r>
        <w:t xml:space="preserve"> </w:t>
      </w:r>
      <w:r>
        <w:rPr>
          <w:rFonts w:ascii="Times New Roman" w:hAnsi="Times New Roman"/>
          <w:u w:val="single"/>
        </w:rPr>
        <w:t>_________________________</w:t>
      </w:r>
      <w:r>
        <w:t xml:space="preserve"> </w:t>
      </w:r>
      <w:r>
        <w:rPr>
          <w:rFonts w:ascii="Times New Roman" w:hAnsi="Times New Roman"/>
          <w:sz w:val="22"/>
        </w:rPr>
      </w:r>
      <w:r>
        <w:t xml:space="preserve"> </w:t>
      </w:r>
      <w:r>
        <w:rPr>
          <w:rFonts w:ascii="Times New Roman" w:hAnsi="Times New Roman"/>
          <w:u w:val="single"/>
        </w:rPr>
        <w:t>_________________________</w:t>
      </w:r>
      <w:r>
        <w:t xml:space="preserve"> </w:t>
      </w:r>
      <w:r>
        <w:rPr>
          <w:rFonts w:ascii="Times New Roman" w:hAnsi="Times New Roman"/>
          <w:sz w:val="22"/>
        </w:rPr>
        <w:t>| 03</w:t>
      </w:r>
      <w:r>
        <w:t xml:space="preserve"> </w:t>
      </w:r>
      <w:r>
        <w:rPr>
          <w:rFonts w:ascii="Times New Roman" w:hAnsi="Times New Roman"/>
          <w:u w:val="single"/>
        </w:rPr>
        <w:t>_________________________</w:t>
      </w:r>
      <w:r>
        <w:t xml:space="preserve"> </w:t>
      </w:r>
      <w:r>
        <w:rPr>
          <w:rFonts w:ascii="Times New Roman" w:hAnsi="Times New Roman"/>
          <w:sz w:val="22"/>
        </w:rPr>
      </w:r>
      <w:r>
        <w:t xml:space="preserve"> </w:t>
      </w:r>
      <w:r>
        <w:rPr>
          <w:rFonts w:ascii="Times New Roman" w:hAnsi="Times New Roman"/>
          <w:u w:val="single"/>
        </w:rPr>
        <w:t>_________________________</w:t>
      </w:r>
      <w:r>
        <w:t xml:space="preserve"> </w:t>
      </w:r>
      <w:r>
        <w:rPr>
          <w:rFonts w:ascii="Times New Roman" w:hAnsi="Times New Roman"/>
          <w:sz w:val="22"/>
        </w:rPr>
        <w:t>| 04</w:t>
      </w:r>
      <w:r>
        <w:t xml:space="preserve"> </w:t>
      </w:r>
      <w:r>
        <w:rPr>
          <w:rFonts w:ascii="Times New Roman" w:hAnsi="Times New Roman"/>
          <w:u w:val="single"/>
        </w:rPr>
        <w:t>_________________________</w:t>
      </w:r>
      <w:r>
        <w:t xml:space="preserve"> </w:t>
      </w:r>
      <w:r>
        <w:rPr>
          <w:rFonts w:ascii="Times New Roman" w:hAnsi="Times New Roman"/>
          <w:sz w:val="22"/>
        </w:rPr>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05</w:t>
      </w:r>
      <w:r>
        <w:t xml:space="preserve"> </w:t>
      </w:r>
      <w:r>
        <w:rPr>
          <w:rFonts w:ascii="Times New Roman" w:hAnsi="Times New Roman"/>
          <w:u w:val="single"/>
        </w:rPr>
        <w:t>_________________________</w:t>
      </w:r>
      <w:r>
        <w:t xml:space="preserve"> </w:t>
      </w:r>
      <w:r>
        <w:rPr>
          <w:rFonts w:ascii="Times New Roman" w:hAnsi="Times New Roman"/>
          <w:sz w:val="22"/>
        </w:rPr>
      </w:r>
      <w:r>
        <w:t xml:space="preserve"> </w:t>
      </w:r>
      <w:r>
        <w:rPr>
          <w:rFonts w:ascii="Times New Roman" w:hAnsi="Times New Roman"/>
          <w:u w:val="single"/>
        </w:rPr>
        <w:t>_________________________</w:t>
      </w:r>
      <w:r>
        <w:t xml:space="preserve"> </w:t>
      </w:r>
      <w:r>
        <w:rPr>
          <w:rFonts w:ascii="Times New Roman" w:hAnsi="Times New Roman"/>
          <w:sz w:val="22"/>
        </w:rPr>
        <w:t>| 06</w:t>
      </w:r>
      <w:r>
        <w:t xml:space="preserve"> </w:t>
      </w:r>
      <w:r>
        <w:rPr>
          <w:rFonts w:ascii="Times New Roman" w:hAnsi="Times New Roman"/>
          <w:u w:val="single"/>
        </w:rPr>
        <w:t>_________________________</w:t>
      </w:r>
      <w:r>
        <w:t xml:space="preserve"> </w:t>
      </w:r>
      <w:r>
        <w:rPr>
          <w:rFonts w:ascii="Times New Roman" w:hAnsi="Times New Roman"/>
          <w:sz w:val="22"/>
        </w:rPr>
      </w:r>
      <w:r>
        <w:t xml:space="preserve"> </w:t>
      </w:r>
      <w:r>
        <w:rPr>
          <w:rFonts w:ascii="Times New Roman" w:hAnsi="Times New Roman"/>
          <w:u w:val="single"/>
        </w:rPr>
        <w:t>_________________________</w:t>
      </w:r>
      <w:r>
        <w:t xml:space="preserve"> </w:t>
      </w:r>
      <w:r>
        <w:rPr>
          <w:rFonts w:ascii="Times New Roman" w:hAnsi="Times New Roman"/>
          <w:sz w:val="22"/>
        </w:rPr>
        <w:t>| 07</w:t>
      </w:r>
      <w:r>
        <w:t xml:space="preserve"> </w:t>
      </w:r>
      <w:r>
        <w:rPr>
          <w:rFonts w:ascii="Times New Roman" w:hAnsi="Times New Roman"/>
          <w:u w:val="single"/>
        </w:rPr>
        <w:t>_________________________</w:t>
      </w:r>
      <w:r>
        <w:t xml:space="preserve"> </w:t>
      </w:r>
      <w:r>
        <w:rPr>
          <w:rFonts w:ascii="Times New Roman" w:hAnsi="Times New Roman"/>
          <w:sz w:val="22"/>
        </w:rPr>
      </w:r>
      <w:r>
        <w:t xml:space="preserve"> </w:t>
      </w:r>
      <w:r>
        <w:rPr>
          <w:rFonts w:ascii="Times New Roman" w:hAnsi="Times New Roman"/>
          <w:u w:val="single"/>
        </w:rPr>
        <w:t>_________________________</w:t>
      </w:r>
      <w:r>
        <w:t xml:space="preserve"> </w:t>
      </w:r>
      <w:r>
        <w:rPr>
          <w:rFonts w:ascii="Times New Roman" w:hAnsi="Times New Roman"/>
          <w:sz w:val="22"/>
        </w:rPr>
        <w:t>| 08</w:t>
      </w:r>
      <w:r>
        <w:t xml:space="preserve"> </w:t>
      </w:r>
      <w:r>
        <w:rPr>
          <w:rFonts w:ascii="Times New Roman" w:hAnsi="Times New Roman"/>
          <w:u w:val="single"/>
        </w:rPr>
        <w:t>_________________________</w:t>
      </w:r>
      <w:r>
        <w:t xml:space="preserve"> </w:t>
      </w:r>
      <w:r>
        <w:rPr>
          <w:rFonts w:ascii="Times New Roman" w:hAnsi="Times New Roman"/>
          <w:sz w:val="22"/>
        </w:rPr>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09</w:t>
      </w:r>
      <w:r>
        <w:t xml:space="preserve"> </w:t>
      </w:r>
      <w:r>
        <w:rPr>
          <w:rFonts w:ascii="Times New Roman" w:hAnsi="Times New Roman"/>
          <w:u w:val="single"/>
        </w:rPr>
        <w:t>_________________________</w:t>
      </w:r>
      <w:r>
        <w:t xml:space="preserve"> </w:t>
      </w:r>
      <w:r>
        <w:rPr>
          <w:rFonts w:ascii="Times New Roman" w:hAnsi="Times New Roman"/>
          <w:sz w:val="22"/>
        </w:rPr>
      </w:r>
      <w:r>
        <w:t xml:space="preserve"> </w:t>
      </w:r>
      <w:r>
        <w:rPr>
          <w:rFonts w:ascii="Times New Roman" w:hAnsi="Times New Roman"/>
          <w:u w:val="single"/>
        </w:rPr>
        <w:t>_________________________</w:t>
      </w:r>
      <w:r>
        <w:t xml:space="preserve"> </w:t>
      </w:r>
      <w:r>
        <w:rPr>
          <w:rFonts w:ascii="Times New Roman" w:hAnsi="Times New Roman"/>
          <w:sz w:val="22"/>
        </w:rPr>
        <w:t>| 10</w:t>
      </w:r>
      <w:r>
        <w:t xml:space="preserve"> </w:t>
      </w:r>
      <w:r>
        <w:rPr>
          <w:rFonts w:ascii="Times New Roman" w:hAnsi="Times New Roman"/>
          <w:u w:val="single"/>
        </w:rPr>
        <w:t>_________________________</w:t>
      </w:r>
      <w:r>
        <w:t xml:space="preserve"> </w:t>
      </w:r>
      <w:r>
        <w:rPr>
          <w:rFonts w:ascii="Times New Roman" w:hAnsi="Times New Roman"/>
          <w:sz w:val="22"/>
        </w:rPr>
      </w:r>
      <w:r>
        <w:t xml:space="preserve"> </w:t>
      </w:r>
      <w:r>
        <w:rPr>
          <w:rFonts w:ascii="Times New Roman" w:hAnsi="Times New Roman"/>
          <w:u w:val="single"/>
        </w:rPr>
        <w:t>_________________________</w:t>
      </w:r>
      <w:r>
        <w:t xml:space="preserve"> </w:t>
      </w:r>
      <w:r>
        <w:rPr>
          <w:rFonts w:ascii="Times New Roman" w:hAnsi="Times New Roman"/>
          <w:sz w:val="22"/>
        </w:rPr>
        <w:t>| 11</w:t>
      </w:r>
      <w:r>
        <w:t xml:space="preserve"> </w:t>
      </w:r>
      <w:r>
        <w:rPr>
          <w:rFonts w:ascii="Times New Roman" w:hAnsi="Times New Roman"/>
          <w:u w:val="single"/>
        </w:rPr>
        <w:t>_________________________</w:t>
      </w:r>
      <w:r>
        <w:t xml:space="preserve"> </w:t>
      </w:r>
      <w:r>
        <w:rPr>
          <w:rFonts w:ascii="Times New Roman" w:hAnsi="Times New Roman"/>
          <w:sz w:val="22"/>
        </w:rPr>
      </w:r>
      <w:r>
        <w:t xml:space="preserve"> </w:t>
      </w:r>
      <w:r>
        <w:rPr>
          <w:rFonts w:ascii="Times New Roman" w:hAnsi="Times New Roman"/>
          <w:u w:val="single"/>
        </w:rPr>
        <w:t>_________________________</w:t>
      </w:r>
      <w:r>
        <w:t xml:space="preserve"> </w:t>
      </w:r>
      <w:r>
        <w:rPr>
          <w:rFonts w:ascii="Times New Roman" w:hAnsi="Times New Roman"/>
          <w:sz w:val="22"/>
        </w:rPr>
        <w:t>| 12</w:t>
      </w:r>
      <w:r>
        <w:t xml:space="preserve"> </w:t>
      </w:r>
      <w:r>
        <w:rPr>
          <w:rFonts w:ascii="Times New Roman" w:hAnsi="Times New Roman"/>
          <w:u w:val="single"/>
        </w:rPr>
        <w:t>_________________________</w:t>
      </w:r>
      <w:r>
        <w:t xml:space="preserve"> </w:t>
      </w:r>
      <w:r>
        <w:rPr>
          <w:rFonts w:ascii="Times New Roman" w:hAnsi="Times New Roman"/>
          <w:sz w:val="22"/>
        </w:rPr>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13</w:t>
      </w:r>
      <w:r>
        <w:t xml:space="preserve"> </w:t>
      </w:r>
      <w:r>
        <w:rPr>
          <w:rFonts w:ascii="Times New Roman" w:hAnsi="Times New Roman"/>
          <w:u w:val="single"/>
        </w:rPr>
        <w:t>_________________________</w:t>
      </w:r>
      <w:r>
        <w:t xml:space="preserve"> </w:t>
      </w:r>
      <w:r>
        <w:rPr>
          <w:rFonts w:ascii="Times New Roman" w:hAnsi="Times New Roman"/>
          <w:sz w:val="22"/>
        </w:rPr>
      </w:r>
      <w:r>
        <w:t xml:space="preserve"> </w:t>
      </w:r>
      <w:r>
        <w:rPr>
          <w:rFonts w:ascii="Times New Roman" w:hAnsi="Times New Roman"/>
          <w:u w:val="single"/>
        </w:rPr>
        <w:t>_________________________</w:t>
      </w:r>
      <w:r>
        <w:t xml:space="preserve"> </w:t>
      </w:r>
      <w:r>
        <w:rPr>
          <w:rFonts w:ascii="Times New Roman" w:hAnsi="Times New Roman"/>
          <w:sz w:val="22"/>
        </w:rPr>
        <w:t>| 14</w:t>
      </w:r>
      <w:r>
        <w:t xml:space="preserve"> </w:t>
      </w:r>
      <w:r>
        <w:rPr>
          <w:rFonts w:ascii="Times New Roman" w:hAnsi="Times New Roman"/>
          <w:u w:val="single"/>
        </w:rPr>
        <w:t>_________________________</w:t>
      </w:r>
      <w:r>
        <w:t xml:space="preserve"> </w:t>
      </w:r>
      <w:r>
        <w:rPr>
          <w:rFonts w:ascii="Times New Roman" w:hAnsi="Times New Roman"/>
          <w:sz w:val="22"/>
        </w:rPr>
      </w:r>
      <w:r>
        <w:t xml:space="preserve"> </w:t>
      </w:r>
      <w:r>
        <w:rPr>
          <w:rFonts w:ascii="Times New Roman" w:hAnsi="Times New Roman"/>
          <w:u w:val="single"/>
        </w:rPr>
        <w:t>_________________________</w:t>
      </w:r>
      <w:r>
        <w:t xml:space="preserve"> </w:t>
      </w:r>
      <w:r>
        <w:rPr>
          <w:rFonts w:ascii="Times New Roman" w:hAnsi="Times New Roman"/>
          <w:sz w:val="22"/>
        </w:rPr>
        <w:t>| 15</w:t>
      </w:r>
      <w:r>
        <w:t xml:space="preserve"> </w:t>
      </w:r>
      <w:r>
        <w:rPr>
          <w:rFonts w:ascii="Times New Roman" w:hAnsi="Times New Roman"/>
          <w:u w:val="single"/>
        </w:rPr>
        <w:t>_________________________</w:t>
      </w:r>
      <w:r>
        <w:t xml:space="preserve"> </w:t>
      </w:r>
      <w:r>
        <w:rPr>
          <w:rFonts w:ascii="Times New Roman" w:hAnsi="Times New Roman"/>
          <w:sz w:val="22"/>
        </w:rPr>
      </w:r>
      <w:r>
        <w:t xml:space="preserve"> </w:t>
      </w:r>
      <w:r>
        <w:rPr>
          <w:rFonts w:ascii="Times New Roman" w:hAnsi="Times New Roman"/>
          <w:u w:val="single"/>
        </w:rPr>
        <w:t>_________________________</w:t>
      </w:r>
      <w:r>
        <w:t xml:space="preserve"> </w:t>
      </w:r>
      <w:r>
        <w:rPr>
          <w:rFonts w:ascii="Times New Roman" w:hAnsi="Times New Roman"/>
          <w:sz w:val="22"/>
        </w:rPr>
        <w:t>| 16</w:t>
      </w:r>
      <w:r>
        <w:t xml:space="preserve"> </w:t>
      </w:r>
      <w:r>
        <w:rPr>
          <w:rFonts w:ascii="Times New Roman" w:hAnsi="Times New Roman"/>
          <w:u w:val="single"/>
        </w:rPr>
        <w:t>_________________________</w:t>
      </w:r>
      <w:r>
        <w:t xml:space="preserve"> </w:t>
      </w:r>
      <w:r>
        <w:rPr>
          <w:rFonts w:ascii="Times New Roman" w:hAnsi="Times New Roman"/>
          <w:sz w:val="22"/>
        </w:rPr>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17</w:t>
      </w:r>
      <w:r>
        <w:t xml:space="preserve"> </w:t>
      </w:r>
      <w:r>
        <w:rPr>
          <w:rFonts w:ascii="Times New Roman" w:hAnsi="Times New Roman"/>
          <w:u w:val="single"/>
        </w:rPr>
        <w:t>_________________________</w:t>
      </w:r>
      <w:r>
        <w:t xml:space="preserve"> </w:t>
      </w:r>
      <w:r>
        <w:rPr>
          <w:rFonts w:ascii="Times New Roman" w:hAnsi="Times New Roman"/>
          <w:sz w:val="22"/>
        </w:rPr>
      </w:r>
      <w:r>
        <w:t xml:space="preserve"> </w:t>
      </w:r>
      <w:r>
        <w:rPr>
          <w:rFonts w:ascii="Times New Roman" w:hAnsi="Times New Roman"/>
          <w:u w:val="single"/>
        </w:rPr>
        <w:t>_________________________</w:t>
      </w:r>
      <w:r>
        <w:t xml:space="preserve"> </w:t>
      </w:r>
      <w:r>
        <w:rPr>
          <w:rFonts w:ascii="Times New Roman" w:hAnsi="Times New Roman"/>
          <w:sz w:val="22"/>
        </w:rPr>
        <w:t>| 18</w:t>
      </w:r>
      <w:r>
        <w:t xml:space="preserve"> </w:t>
      </w:r>
      <w:r>
        <w:rPr>
          <w:rFonts w:ascii="Times New Roman" w:hAnsi="Times New Roman"/>
          <w:u w:val="single"/>
        </w:rPr>
        <w:t>_________________________</w:t>
      </w:r>
      <w:r>
        <w:t xml:space="preserve"> </w:t>
      </w:r>
      <w:r>
        <w:rPr>
          <w:rFonts w:ascii="Times New Roman" w:hAnsi="Times New Roman"/>
          <w:sz w:val="22"/>
        </w:rPr>
      </w:r>
      <w:r>
        <w:t xml:space="preserve"> </w:t>
      </w:r>
      <w:r>
        <w:rPr>
          <w:rFonts w:ascii="Times New Roman" w:hAnsi="Times New Roman"/>
          <w:u w:val="single"/>
        </w:rPr>
        <w:t>_________________________</w:t>
      </w:r>
      <w:r>
        <w:t xml:space="preserve"> </w:t>
      </w:r>
      <w:r>
        <w:rPr>
          <w:rFonts w:ascii="Times New Roman" w:hAnsi="Times New Roman"/>
          <w:sz w:val="22"/>
        </w:rPr>
        <w:t>| 19</w:t>
      </w:r>
      <w:r>
        <w:t xml:space="preserve"> </w:t>
      </w:r>
      <w:r>
        <w:rPr>
          <w:rFonts w:ascii="Times New Roman" w:hAnsi="Times New Roman"/>
          <w:u w:val="single"/>
        </w:rPr>
        <w:t>_________________________</w:t>
      </w:r>
      <w:r>
        <w:t xml:space="preserve"> </w:t>
      </w:r>
      <w:r>
        <w:rPr>
          <w:rFonts w:ascii="Times New Roman" w:hAnsi="Times New Roman"/>
          <w:sz w:val="22"/>
        </w:rPr>
      </w:r>
      <w:r>
        <w:t xml:space="preserve"> </w:t>
      </w:r>
      <w:r>
        <w:rPr>
          <w:rFonts w:ascii="Times New Roman" w:hAnsi="Times New Roman"/>
          <w:u w:val="single"/>
        </w:rPr>
        <w:t>_________________________</w:t>
      </w:r>
      <w:r>
        <w:t xml:space="preserve"> </w:t>
      </w:r>
      <w:r>
        <w:rPr>
          <w:rFonts w:ascii="Times New Roman" w:hAnsi="Times New Roman"/>
          <w:sz w:val="22"/>
        </w:rPr>
        <w:t>| 20</w:t>
      </w:r>
      <w:r>
        <w:t xml:space="preserve"> </w:t>
      </w:r>
      <w:r>
        <w:rPr>
          <w:rFonts w:ascii="Times New Roman" w:hAnsi="Times New Roman"/>
          <w:u w:val="single"/>
        </w:rPr>
        <w:t>_________________________</w:t>
      </w:r>
      <w:r>
        <w:t xml:space="preserve"> </w:t>
      </w:r>
      <w:r>
        <w:rPr>
          <w:rFonts w:ascii="Times New Roman" w:hAnsi="Times New Roman"/>
          <w:sz w:val="22"/>
        </w:rPr>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21</w:t>
      </w:r>
      <w:r>
        <w:t xml:space="preserve"> </w:t>
      </w:r>
      <w:r>
        <w:rPr>
          <w:rFonts w:ascii="Times New Roman" w:hAnsi="Times New Roman"/>
          <w:u w:val="single"/>
        </w:rPr>
        <w:t>_________________________</w:t>
      </w:r>
      <w:r>
        <w:t xml:space="preserve"> </w:t>
      </w:r>
      <w:r>
        <w:rPr>
          <w:rFonts w:ascii="Times New Roman" w:hAnsi="Times New Roman"/>
          <w:sz w:val="22"/>
        </w:rPr>
      </w:r>
      <w:r>
        <w:t xml:space="preserve"> </w:t>
      </w:r>
      <w:r>
        <w:rPr>
          <w:rFonts w:ascii="Times New Roman" w:hAnsi="Times New Roman"/>
          <w:u w:val="single"/>
        </w:rPr>
        <w:t>_________________________</w:t>
      </w:r>
      <w:r>
        <w:t xml:space="preserve"> </w:t>
      </w:r>
      <w:r>
        <w:rPr>
          <w:rFonts w:ascii="Times New Roman" w:hAnsi="Times New Roman"/>
          <w:sz w:val="22"/>
        </w:rPr>
        <w:t>| 22</w:t>
      </w:r>
      <w:r>
        <w:t xml:space="preserve"> </w:t>
      </w:r>
      <w:r>
        <w:rPr>
          <w:rFonts w:ascii="Times New Roman" w:hAnsi="Times New Roman"/>
          <w:u w:val="single"/>
        </w:rPr>
        <w:t>_________________________</w:t>
      </w:r>
      <w:r>
        <w:t xml:space="preserve"> </w:t>
      </w:r>
      <w:r>
        <w:rPr>
          <w:rFonts w:ascii="Times New Roman" w:hAnsi="Times New Roman"/>
          <w:sz w:val="22"/>
        </w:rPr>
      </w:r>
      <w:r>
        <w:t xml:space="preserve"> </w:t>
      </w:r>
      <w:r>
        <w:rPr>
          <w:rFonts w:ascii="Times New Roman" w:hAnsi="Times New Roman"/>
          <w:u w:val="single"/>
        </w:rPr>
        <w:t>_________________________</w:t>
      </w:r>
      <w:r>
        <w:t xml:space="preserve"> </w:t>
      </w:r>
      <w:r>
        <w:rPr>
          <w:rFonts w:ascii="Times New Roman" w:hAnsi="Times New Roman"/>
          <w:sz w:val="22"/>
        </w:rPr>
        <w:t>| 23</w:t>
      </w:r>
      <w:r>
        <w:t xml:space="preserve"> </w:t>
      </w:r>
      <w:r>
        <w:rPr>
          <w:rFonts w:ascii="Times New Roman" w:hAnsi="Times New Roman"/>
          <w:u w:val="single"/>
        </w:rPr>
        <w:t>_________________________</w:t>
      </w:r>
      <w:r>
        <w:t xml:space="preserve"> </w:t>
      </w:r>
      <w:r>
        <w:rPr>
          <w:rFonts w:ascii="Times New Roman" w:hAnsi="Times New Roman"/>
          <w:sz w:val="22"/>
        </w:rPr>
      </w:r>
      <w:r>
        <w:t xml:space="preserve"> </w:t>
      </w:r>
      <w:r>
        <w:rPr>
          <w:rFonts w:ascii="Times New Roman" w:hAnsi="Times New Roman"/>
          <w:u w:val="single"/>
        </w:rPr>
        <w:t>_________________________</w:t>
      </w:r>
      <w:r>
        <w:t xml:space="preserve"> </w:t>
      </w:r>
      <w:r>
        <w:rPr>
          <w:rFonts w:ascii="Times New Roman" w:hAnsi="Times New Roman"/>
          <w:sz w:val="22"/>
        </w:rPr>
        <w:t>| 24</w:t>
      </w:r>
      <w:r>
        <w:t xml:space="preserve"> </w:t>
      </w:r>
      <w:r>
        <w:rPr>
          <w:rFonts w:ascii="Times New Roman" w:hAnsi="Times New Roman"/>
          <w:u w:val="single"/>
        </w:rPr>
        <w:t>_________________________</w:t>
      </w:r>
      <w:r>
        <w:t xml:space="preserve"> </w:t>
      </w:r>
      <w:r>
        <w:rPr>
          <w:rFonts w:ascii="Times New Roman" w:hAnsi="Times New Roman"/>
          <w:sz w:val="22"/>
        </w:rPr>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25</w:t>
      </w:r>
      <w:r>
        <w:t xml:space="preserve"> </w:t>
      </w:r>
      <w:r>
        <w:rPr>
          <w:rFonts w:ascii="Times New Roman" w:hAnsi="Times New Roman"/>
          <w:u w:val="single"/>
        </w:rPr>
        <w:t>_________________________</w:t>
      </w:r>
      <w:r>
        <w:t xml:space="preserve"> </w:t>
      </w:r>
      <w:r>
        <w:rPr>
          <w:rFonts w:ascii="Times New Roman" w:hAnsi="Times New Roman"/>
          <w:sz w:val="22"/>
        </w:rPr>
      </w:r>
      <w:r>
        <w:t xml:space="preserve"> </w:t>
      </w:r>
      <w:r>
        <w:rPr>
          <w:rFonts w:ascii="Times New Roman" w:hAnsi="Times New Roman"/>
          <w:u w:val="single"/>
        </w:rPr>
        <w:t>_________________________</w:t>
      </w:r>
      <w:r>
        <w:t xml:space="preserve"> </w:t>
      </w:r>
      <w:r>
        <w:rPr>
          <w:rFonts w:ascii="Times New Roman" w:hAnsi="Times New Roman"/>
          <w:sz w:val="22"/>
        </w:rPr>
        <w:t>| 26</w:t>
      </w:r>
      <w:r>
        <w:t xml:space="preserve"> </w:t>
      </w:r>
      <w:r>
        <w:rPr>
          <w:rFonts w:ascii="Times New Roman" w:hAnsi="Times New Roman"/>
          <w:u w:val="single"/>
        </w:rPr>
        <w:t>_________________________</w:t>
      </w:r>
      <w:r>
        <w:t xml:space="preserve"> </w:t>
      </w:r>
      <w:r>
        <w:rPr>
          <w:rFonts w:ascii="Times New Roman" w:hAnsi="Times New Roman"/>
          <w:sz w:val="22"/>
        </w:rPr>
      </w:r>
      <w:r>
        <w:t xml:space="preserve"> </w:t>
      </w:r>
      <w:r>
        <w:rPr>
          <w:rFonts w:ascii="Times New Roman" w:hAnsi="Times New Roman"/>
          <w:u w:val="single"/>
        </w:rPr>
        <w:t>_________________________</w:t>
      </w:r>
      <w:r>
        <w:t xml:space="preserve"> </w:t>
      </w:r>
      <w:r>
        <w:rPr>
          <w:rFonts w:ascii="Times New Roman" w:hAnsi="Times New Roman"/>
          <w:sz w:val="22"/>
        </w:rPr>
        <w:t>| 27</w:t>
      </w:r>
      <w:r>
        <w:t xml:space="preserve"> </w:t>
      </w:r>
      <w:r>
        <w:rPr>
          <w:rFonts w:ascii="Times New Roman" w:hAnsi="Times New Roman"/>
          <w:u w:val="single"/>
        </w:rPr>
        <w:t>_________________________</w:t>
      </w:r>
      <w:r>
        <w:t xml:space="preserve"> </w:t>
      </w:r>
      <w:r>
        <w:rPr>
          <w:rFonts w:ascii="Times New Roman" w:hAnsi="Times New Roman"/>
          <w:sz w:val="22"/>
        </w:rPr>
      </w:r>
      <w:r>
        <w:t xml:space="preserve"> </w:t>
      </w:r>
      <w:r>
        <w:rPr>
          <w:rFonts w:ascii="Times New Roman" w:hAnsi="Times New Roman"/>
          <w:u w:val="single"/>
        </w:rPr>
        <w:t>_________________________</w:t>
      </w:r>
      <w:r>
        <w:t xml:space="preserve"> </w:t>
      </w:r>
      <w:r>
        <w:rPr>
          <w:rFonts w:ascii="Times New Roman" w:hAnsi="Times New Roman"/>
          <w:sz w:val="22"/>
        </w:rPr>
        <w:t>| 28</w:t>
      </w:r>
      <w:r>
        <w:t xml:space="preserve"> </w:t>
      </w:r>
      <w:r>
        <w:rPr>
          <w:rFonts w:ascii="Times New Roman" w:hAnsi="Times New Roman"/>
          <w:u w:val="single"/>
        </w:rPr>
        <w:t>_________________________</w:t>
      </w:r>
      <w:r>
        <w:t xml:space="preserve"> </w:t>
      </w:r>
      <w:r>
        <w:rPr>
          <w:rFonts w:ascii="Times New Roman" w:hAnsi="Times New Roman"/>
          <w:sz w:val="22"/>
        </w:rPr>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29</w:t>
      </w:r>
      <w:r>
        <w:t xml:space="preserve"> </w:t>
      </w:r>
      <w:r>
        <w:rPr>
          <w:rFonts w:ascii="Times New Roman" w:hAnsi="Times New Roman"/>
          <w:u w:val="single"/>
        </w:rPr>
        <w:t>_________________________</w:t>
      </w:r>
      <w:r>
        <w:t xml:space="preserve"> </w:t>
      </w:r>
      <w:r>
        <w:rPr>
          <w:rFonts w:ascii="Times New Roman" w:hAnsi="Times New Roman"/>
          <w:sz w:val="22"/>
        </w:rPr>
      </w:r>
      <w:r>
        <w:t xml:space="preserve"> </w:t>
      </w:r>
      <w:r>
        <w:rPr>
          <w:rFonts w:ascii="Times New Roman" w:hAnsi="Times New Roman"/>
          <w:u w:val="single"/>
        </w:rPr>
        <w:t>_________________________</w:t>
      </w:r>
      <w:r>
        <w:t xml:space="preserve"> </w:t>
      </w:r>
      <w:r>
        <w:rPr>
          <w:rFonts w:ascii="Times New Roman" w:hAnsi="Times New Roman"/>
          <w:sz w:val="22"/>
        </w:rPr>
        <w:t>| 30</w:t>
      </w:r>
      <w:r>
        <w:t xml:space="preserve"> </w:t>
      </w:r>
      <w:r>
        <w:rPr>
          <w:rFonts w:ascii="Times New Roman" w:hAnsi="Times New Roman"/>
          <w:u w:val="single"/>
        </w:rPr>
        <w:t>_________________________</w:t>
      </w:r>
      <w:r>
        <w:t xml:space="preserve"> </w:t>
      </w:r>
      <w:r>
        <w:rPr>
          <w:rFonts w:ascii="Times New Roman" w:hAnsi="Times New Roman"/>
          <w:sz w:val="22"/>
        </w:rPr>
      </w:r>
      <w:r>
        <w:t xml:space="preserve"> </w:t>
      </w:r>
      <w:r>
        <w:rPr>
          <w:rFonts w:ascii="Times New Roman" w:hAnsi="Times New Roman"/>
          <w:u w:val="single"/>
        </w:rPr>
        <w:t>_________________________</w:t>
      </w:r>
      <w:r>
        <w:t xml:space="preserve"> </w:t>
      </w:r>
      <w:r>
        <w:rPr>
          <w:rFonts w:ascii="Times New Roman" w:hAnsi="Times New Roman"/>
          <w:sz w:val="22"/>
        </w:rPr>
        <w:t>| 31</w:t>
      </w:r>
      <w:r>
        <w:t xml:space="preserve"> </w:t>
      </w:r>
      <w:r>
        <w:rPr>
          <w:rFonts w:ascii="Times New Roman" w:hAnsi="Times New Roman"/>
          <w:u w:val="single"/>
        </w:rPr>
        <w:t>_________________________</w:t>
      </w:r>
      <w:r>
        <w:t xml:space="preserve"> </w:t>
      </w:r>
      <w:r>
        <w:rPr>
          <w:rFonts w:ascii="Times New Roman" w:hAnsi="Times New Roman"/>
          <w:sz w:val="22"/>
        </w:rPr>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Dieninių pamainų skaičius –</w:t>
      </w:r>
      <w:r>
        <w:t xml:space="preserve"> </w:t>
      </w:r>
      <w:r>
        <w:rPr>
          <w:rFonts w:ascii="Times New Roman" w:hAnsi="Times New Roman"/>
          <w:u w:val="single"/>
        </w:rPr>
        <w:t>_________________________</w:t>
      </w:r>
      <w:r>
        <w:t xml:space="preserve"> </w:t>
      </w:r>
      <w:r>
        <w:rPr>
          <w:rFonts w:ascii="Times New Roman" w:hAnsi="Times New Roman"/>
          <w:sz w:val="22"/>
        </w:rPr>
        <w:t>; naktinių –</w:t>
      </w:r>
      <w:r>
        <w:t xml:space="preserve"> </w:t>
      </w:r>
      <w:r>
        <w:rPr>
          <w:rFonts w:ascii="Times New Roman" w:hAnsi="Times New Roman"/>
          <w:u w:val="single"/>
        </w:rPr>
        <w:t>_________________________</w:t>
      </w:r>
      <w:r>
        <w:t xml:space="preserve"> </w:t>
      </w:r>
      <w:r>
        <w:rPr>
          <w:rFonts w:ascii="Times New Roman" w:hAnsi="Times New Roman"/>
          <w:sz w:val="22"/>
        </w:rPr>
        <w:t>; poilsio dienų –</w:t>
      </w:r>
      <w:r>
        <w:t xml:space="preserve"> </w:t>
      </w:r>
      <w:r>
        <w:rPr>
          <w:rFonts w:ascii="Times New Roman" w:hAnsi="Times New Roman"/>
          <w:u w:val="single"/>
        </w:rPr>
        <w:t>_________________________</w:t>
      </w:r>
      <w:r>
        <w:t xml:space="preserve"> </w:t>
      </w:r>
      <w:r>
        <w:rPr>
          <w:rFonts w:ascii="Times New Roman" w:hAnsi="Times New Roman"/>
          <w:sz w:val="22"/>
        </w:rPr>
        <w:t>.</w:t>
      </w:r>
    </w:p>
    <w:p>
      <w:pPr>
        <w:spacing w:line="360" w:lineRule="auto" w:after="120"/>
      </w:pPr>
      <w:r>
        <w:rPr>
          <w:rFonts w:ascii="Times New Roman" w:hAnsi="Times New Roman"/>
          <w:sz w:val="22"/>
        </w:rPr>
        <w:t>Iš viso dirbtų valandų per mėnesį –</w:t>
      </w:r>
      <w:r>
        <w:t xml:space="preserve"> </w:t>
      </w:r>
      <w:r>
        <w:rPr>
          <w:rFonts w:ascii="Times New Roman" w:hAnsi="Times New Roman"/>
          <w:u w:val="single"/>
        </w:rPr>
        <w:t>_________________________</w:t>
      </w:r>
      <w:r>
        <w:t xml:space="preserve"> </w:t>
      </w:r>
      <w:r>
        <w:rPr>
          <w:rFonts w:ascii="Times New Roman" w:hAnsi="Times New Roman"/>
          <w:sz w:val="22"/>
        </w:rPr>
        <w:t>; viršvalandžiai –</w:t>
      </w:r>
      <w:r>
        <w:t xml:space="preserve"> </w:t>
      </w:r>
      <w:r>
        <w:rPr>
          <w:rFonts w:ascii="Times New Roman" w:hAnsi="Times New Roman"/>
          <w:u w:val="single"/>
        </w:rPr>
        <w:t>_________________________</w:t>
      </w:r>
      <w:r>
        <w:t xml:space="preserve"> </w:t>
      </w:r>
      <w:r>
        <w:rPr>
          <w:rFonts w:ascii="Times New Roman" w:hAnsi="Times New Roman"/>
          <w:sz w:val="22"/>
        </w:rPr>
        <w:t>; valandos švenčių dienomis –</w:t>
      </w:r>
      <w:r>
        <w:t xml:space="preserve"> </w:t>
      </w:r>
      <w:r>
        <w:rPr>
          <w:rFonts w:ascii="Times New Roman" w:hAnsi="Times New Roman"/>
          <w:u w:val="single"/>
        </w:rPr>
        <w:t>_________________________</w:t>
      </w:r>
      <w:r>
        <w:t xml:space="preserve"> </w:t>
      </w:r>
      <w:r>
        <w:rPr>
          <w:rFonts w:ascii="Times New Roman" w:hAnsi="Times New Roman"/>
          <w:sz w:val="22"/>
        </w:rPr>
        <w:t>.</w:t>
      </w:r>
    </w:p>
    <w:p>
      <w:pPr>
        <w:spacing w:line="360" w:lineRule="auto" w:after="120"/>
      </w:pPr>
      <w:r>
        <w:rPr>
          <w:rFonts w:ascii="Times New Roman" w:hAnsi="Times New Roman"/>
          <w:sz w:val="22"/>
        </w:rPr>
        <w:t>Jeigu per apskaitos laikotarpį viršijama nustatyta darbo laiko norma, viršvalandžiai kompensuojami Lietuvos Respublikos darbo kodekso 144 straipsnyje nustatyta tvarka. Už darbą švenčių dienomis mokamas ne mažesnis kaip dvigubas darbo užmokestis arba, šalių susitarimu, suteikiama kita poilsio diena.</w:t>
      </w:r>
    </w:p>
    <w:p>
      <w:pPr>
        <w:spacing w:line="360" w:lineRule="auto" w:after="120"/>
      </w:pPr>
      <w:r>
        <w:rPr>
          <w:rFonts w:ascii="Times New Roman" w:hAnsi="Times New Roman"/>
          <w:sz w:val="22"/>
        </w:rPr>
        <w:t>1. Darbuotojas įsipareigoja laikytis vidaus tvarkos taisyklių ir darbuotojų saugos bei sveikatos reikalavimų.</w:t>
      </w:r>
      <w:r>
        <w:br/>
      </w:r>
      <w:r>
        <w:t xml:space="preserve"> </w:t>
      </w:r>
      <w:r>
        <w:rPr>
          <w:rFonts w:ascii="Times New Roman" w:hAnsi="Times New Roman"/>
          <w:sz w:val="22"/>
        </w:rPr>
        <w:t>2. Darbdavys apie grafiko pakeitimus darbuotoją informuoja ne vėliau kaip prieš 5 darbo dienas.</w:t>
      </w:r>
      <w:r>
        <w:br/>
      </w:r>
      <w:r>
        <w:t xml:space="preserve"> </w:t>
      </w:r>
      <w:r>
        <w:rPr>
          <w:rFonts w:ascii="Times New Roman" w:hAnsi="Times New Roman"/>
          <w:sz w:val="22"/>
        </w:rPr>
        <w:t>3. Nepanaudotos poilsio dienos perkeliamos į kitą ataskaitinį laikotarpį tik rašytiniu šalių susitarimu.</w:t>
      </w:r>
      <w:r>
        <w:br/>
      </w:r>
      <w:r>
        <w:t xml:space="preserve"> </w:t>
      </w:r>
      <w:r>
        <w:rPr>
          <w:rFonts w:ascii="Times New Roman" w:hAnsi="Times New Roman"/>
          <w:sz w:val="22"/>
        </w:rPr>
        <w:t>4. Visi ginčai dėl darbo laiko apskaitos sprendžiami derybomis, o nepavykus susitarti – Lietuvos Respublikos teisės aktų nustatyta tvarka.</w:t>
      </w:r>
    </w:p>
    <w:p>
      <w:pPr>
        <w:spacing w:line="360" w:lineRule="auto" w:after="120"/>
      </w:pPr>
      <w:r>
        <w:rPr>
          <w:rFonts w:ascii="Times New Roman" w:hAnsi="Times New Roman"/>
          <w:sz w:val="22"/>
        </w:rPr>
        <w:t>Darbdavio atstovas –</w:t>
      </w:r>
      <w:r>
        <w:t xml:space="preserve"> </w:t>
      </w:r>
      <w:r>
        <w:rPr>
          <w:rFonts w:ascii="Times New Roman" w:hAnsi="Times New Roman"/>
          <w:u w:val="single"/>
        </w:rPr>
        <w:t>_________________________</w:t>
      </w:r>
      <w:r>
        <w:t xml:space="preserve"> </w:t>
      </w:r>
      <w:r>
        <w:rPr>
          <w:rFonts w:ascii="Times New Roman" w:hAnsi="Times New Roman"/>
          <w:sz w:val="22"/>
        </w:rPr>
        <w:t>; pareigos –</w:t>
      </w:r>
      <w:r>
        <w:t xml:space="preserve"> </w:t>
      </w:r>
      <w:r>
        <w:rPr>
          <w:rFonts w:ascii="Times New Roman" w:hAnsi="Times New Roman"/>
          <w:u w:val="single"/>
        </w:rPr>
        <w:t>_________________________</w:t>
      </w:r>
      <w:r>
        <w:t xml:space="preserve"> </w:t>
      </w:r>
      <w:r>
        <w:rPr>
          <w:rFonts w:ascii="Times New Roman" w:hAnsi="Times New Roman"/>
          <w:sz w:val="22"/>
        </w:rPr>
        <w:t>; parašas: ____________________; data –</w:t>
      </w:r>
      <w:r>
        <w:t xml:space="preserve"> </w:t>
      </w:r>
      <w:r>
        <w:rPr>
          <w:rFonts w:ascii="Times New Roman" w:hAnsi="Times New Roman"/>
          <w:u w:val="single"/>
        </w:rPr>
        <w:t>_________________________</w:t>
      </w:r>
      <w:r>
        <w:t xml:space="preserve"> </w:t>
      </w:r>
      <w:r>
        <w:rPr>
          <w:rFonts w:ascii="Times New Roman" w:hAnsi="Times New Roman"/>
          <w:sz w:val="22"/>
        </w:rPr>
        <w:t>.</w:t>
      </w:r>
    </w:p>
    <w:p>
      <w:pPr>
        <w:spacing w:line="360" w:lineRule="auto" w:after="120"/>
      </w:pPr>
      <w:r>
        <w:rPr>
          <w:rFonts w:ascii="Times New Roman" w:hAnsi="Times New Roman"/>
          <w:sz w:val="22"/>
        </w:rPr>
        <w:t>Darbuotojas –</w:t>
      </w:r>
      <w:r>
        <w:t xml:space="preserve"> </w:t>
      </w:r>
      <w:r>
        <w:rPr>
          <w:rFonts w:ascii="Times New Roman" w:hAnsi="Times New Roman"/>
          <w:u w:val="single"/>
        </w:rPr>
        <w:t>_________________________</w:t>
      </w:r>
      <w:r>
        <w:t xml:space="preserve"> </w:t>
      </w:r>
      <w:r>
        <w:rPr>
          <w:rFonts w:ascii="Times New Roman" w:hAnsi="Times New Roman"/>
          <w:sz w:val="22"/>
        </w:rPr>
        <w:t>; parašas: ____________________; data –</w:t>
      </w:r>
      <w:r>
        <w:t xml:space="preserve"> </w:t>
      </w:r>
      <w:r>
        <w:rPr>
          <w:rFonts w:ascii="Times New Roman" w:hAnsi="Times New Roman"/>
          <w:u w:val="single"/>
        </w:rPr>
        <w:t>_________________________</w:t>
      </w:r>
      <w:r>
        <w:t xml:space="preserve"> </w:t>
      </w:r>
      <w:r>
        <w:rPr>
          <w:rFonts w:ascii="Times New Roman" w:hAnsi="Times New Roman"/>
          <w:sz w:val="22"/>
        </w:rPr>
        <w:t>.</w:t>
      </w:r>
    </w:p>
    <w:p>
      <w:pPr>
        <w:spacing w:line="360" w:lineRule="auto" w:after="120"/>
      </w:pPr>
      <w:r>
        <w:rPr>
          <w:rFonts w:ascii="Times New Roman" w:hAnsi="Times New Roman"/>
          <w:sz w:val="22"/>
        </w:rPr>
        <w:t>Grafikas sudarytas trimis egzemplioriais: darbdaviui, darbuotojui ir darbo laiko apskaitos žiniaraščiui. Visi egzemplioriai turi vienodą juridinę galią.</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