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susitarimas (toliau – Susitarimas)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tarp: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 Darbdavys: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Darbdavys).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 Darbuotojas: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gyvenamoji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Darbuotojas).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 „Mokymai“ – Darbdavio finansuojama kvalifikacijos kėlimo, perkvalifikavimo ar kita profesinio tobulinimo programa, detalizuota 3 skyriuje.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 „Mokymo išlaidos“ – visos tiesiogiai su Mokymais susijusios išlaidos (dalyvio mokestis, kelionė, apgyvendinimas, dienpinigiai, mokomoji medžiaga ir kt.), kurias padengia Darbdavys.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 „Įsipareigojimo laikotarpis“ – laikotarpis po Mokymų pabaigos, kurio metu Darbuotojas įsipareigoja dirbti Darbdavio naudai, detalizuotas 7.2 punkte.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 Darbdavys finansuoja Darbuotojo dalyvavimą šiuose mokymuose: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3.1.1 Programos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3.1.2 Mokymų teikėjas: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3.1.3 Mokymų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3.1.4 Mokymų laikotarpis: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 Susitarimo tikslas – nustatyti šalių teises ir pareigas, susijusias su Mokymų organizavimu, finansavimu bei galimu Mokymo išlaidų atlyginimu.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 Darbuotojas įsipareigoja sąžiningai ir atsakingai dalyvauti Mokymuose, laikytis mokymo paslaugų teikėjo taisyklių ir Darbdavio nurodymų.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 Įgijęs reikiamą kvalifikaciją, Darbuotojas įsipareigoja taikyti įgytas žinias ir gebėjimus Darbdavio veikloje.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 Darbuotojas pateikia Darbdaviui Mokymų baigimą patvirtinančius dokumentus ne vėliau kaip per 5 (penkias) darbo dienas po Mokymų pabaigos.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 Darbdavys apmoka visas Mokymų išlaidas, nurodytas 6 skyriuje.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 Darbdavys suteikia Darbuotojui būtinas sąlygas dalyvauti Mokymuose (laisvas nuo darbo laiko, komandiruotės įsakymas ir pan.).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 Darbdavys turi teisę reikalauti Mokymo išlaidų atlyginimo, jei įvyksta 7 skyriuje nurodytos sąlygos.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 Bendras Mokymų biudžetas: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 Mokymo išlaidų sudėtis: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Mokymo mokestis: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Apgyvendinimas: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Kelionės išlaidos: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Dienpinigiai: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Kitos išlaidos: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 Visos išlaidos apmokamos Darbdavio vardu, pateikus sąskaitas ar kitus jas pagrindžiančius dokumentus.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 Darbuotojas sutinka, kad nutraukus darbo sutartį Darbuotojo iniciatyva ar dėl Darbuotojo kaltės per Įsipareigojimo laikotarpį, jis atlygins Darbdaviui Mokymo išlaidas proporcingai neatidirbtam laikui.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 Įsipareigojimo laikotarpis: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 nuo Mokymų pabaigos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 Išlaidų atlyginimo proporcija: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Sutartis nutraukta per pirmus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visų išlaidų.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Sutartis nutraukta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išlaidų.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Sutartis nutraukta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išlaidų.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Sutartis nutraukta pasibaigus Įsipareigojimo laikotarpiui – 0 %.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7.4 Darbuotojas įsipareigoja sumokėti išlaidas per 14 (keturiolika) kalendorinių dienų nuo Darbdavio rašytinio reikalavimo gavimo.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7.5 Darbuotojas įgalioja Darbdavį išskaičiuoti nepadengtas sumas iš galutinio darbo užmokesčio, vadovaujantis galiojančiais teisės aktais.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 Susitarimas nustoja galioti: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pasibaigus Įsipareigojimo laikotarpiui ir nelikus pareigos atlyginti išlaidų;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kai Darbuotojas visiškai atlygina Darbdaviui priklausančias Mokymo išlaidas;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šalių rašytiniu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 Susitarimo nutraukimas nekeičia šalių teisių ir pareigų, atsiradusių iki nutraukimo.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 Visa su Susitarimu ar Mokymais susijusi informacija laikoma konfidencialia, išskyrus atvejus, kai Lietuvos Respublikos teisės aktai numato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 Darbuotojas įsipareigoja neatskleisti konfidencialios informacijos trečiosioms šalims be išankstinio Darbdavio rašytinio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 Visi ginčai dėl Susitarimo vykdymo ar aiškinimo sprendžiami derybų būdu.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 Nepavykus susitarti, ginčas nagrinėjamas kompetentingame Lietuvos Respublikos teisme pagal Darbdavio buveinės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 Susitarimas parengtas dviem (2) egzemplioriais lietuvių kalba,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 Bet kokie Susitarimo pakeitimai ar papildymai galioja tik rašytine forma ir turi būti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11.3 Susitarimas įsigalioja nuo jo pasirašymo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Darbdavys: 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_______________________________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Darbuotojas: 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_______________________________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