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Pirmoji šalis (toliau – „Užsakovas“):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Antroji šalis (toliau – „Vykdytojas“):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Užsakovo atstovas: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1.4. Vykdytojo atstovas: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Vykdytojas įsipareigoja Užsakovo pavedimu suteikti šias paslaugas / atlikti šiuos darbus: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„Paslaugos“), o Užsakovas įsipareigoja Paslaugas priimti ir atsiskaityti Sutartyje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Sutarties pradžia: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Sutarties pabaiga: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arba Paslaugų priėmimo–perdavimo akto pasirašymo diena.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Tarpiniai terminai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Vykdytojas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teikti Paslaugas kokybiškai, vadovaudamasis profesiniais standartais ir teisės aktų reikalavimais;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laikytis raštu pateiktų Užsakovo nurodymų;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nedelsdamas informuoti Užsakovą apie aplinkybes, galinčias turėti įtakos Paslaugų kokybei ar terminams.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Užsakovas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laiku pateikti visą informaciją ir dokumentus, reikalingus Paslaugoms teikti;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Paslaugų priėmimo–perdavimo aktą pasirašyti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jo gavimo;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atsiskaityti su Vykdytoju Sutarties 5 skyriuje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Bendras Paslaugų atlygis: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be PVM.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PVM tarifas: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%, PVM suma: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Apmokėjimo grafikas: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avansas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mokamas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Sutarties pasirašymo;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galutinis atsiskaitymas –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po Paslaugų priėmimo–perdavimo akto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Mokėjimai atliekami bankiniu pavedimu į Vykdytojo sąskaitą, nurodytą 1.2 punkte.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Vykdytojas pateikia Užsakovui Paslaugų priėmimo–perdavimo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Užsakovas, nustatęs trūkumus, turi teisę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pateikti motyvuotą pretenziją.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Vykdytojas įsipareigoja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savo lėšomis pašalinti pagrįstus trūkumus.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Paslaugų kokybės garantija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 nuo akto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Šalys įsipareigoja Sutarties vykdymo metu gautą konfidencialią informaciją saugoti ir naudoti tik Sutarties tikslams.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Konfidencialumo įsipareigojimai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 po Sutarties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Šalys atsako už tiesioginius nuostolius, patirtus dėl Sutarties nevykdymo ar netinkamo 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Netesybos: praleidus terminą Vykdytojas moka Užsakovui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delspinigių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Bendra Vykdytojo atsakomybė neviršija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išskyrus tyčinius pažeidimus.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Šalis neatsako už įsipareigojimų nevykdymą, jei jį lėmė force majeure aplinkybės, nustatytos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Apie force majeure aplinkybių atsiradimą privaloma raštu pranešti kitai Šaliai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Visi ginčai sprendžiami derybomis; nesusitarus – Lietuvos Respublikos teisme pagal Vykdytojo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Visi Sutarties pakeitimai galioja tik raštu, juos pasirašius abiem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Užsakovas turi teisę nutraukti Sutartį iš anksto, raštu įspėjęs Vykdytoją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d. ir atsiskaitęs už faktiškai atliktas Paslaugas.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Vykdytojas gali sustabdyti Paslaugas, jei Užsakovas vėluoja atsiskaityti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įsigalioja jos pasirašymo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Sutartis sudaryta iš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psl.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egzempliorių, turinčių vienodą teisinę galią; po vieną –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Sutarties priedai yra neatskiriama jos dalis: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Užsakovas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Atstovas: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Vykdytojas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Atstovas: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Užsakovo ir Vykdytojo atstovai patvirtina, kad Vykdytojas suteikė visas Sutartyje numatytas Paslaugas, o Užsakovas jas priėmė.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Paslaugų aprašymas: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Pastabos: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Užsakovas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Vykdytojas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