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Sutarties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sudaryta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1) Pirmoji šalis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juridinio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registruota buveinės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atstovaujama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veikianti pagal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„Šalis A“).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2) Antroji šalis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juridinio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registruota buveinės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atstovaujama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veikianti pagal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„Šalis B“).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3) Trečioji šalis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juridinio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registruota buveinės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atstovaujama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veikianti pagal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„Šalis C“).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Šalis A, Šalis B ir Šalis C kartu – „Šalys“, kiekviena atskirai – „Šalis“.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Šioje Sutartyje vartojamos sąvokos turi toliau nurodytą reikšmę, nebent kontekstas aiškiai nustato kitaip: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Šalys susitaria bendradarbiauti siekiant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ir nustatyti tarpusavio teises bei pareigas, numatytas šioje Sutartyje.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Šalis A įsipareigoja: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Šalis B įsipareigoja: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 Šalis C įsipareigoja: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Bendra projekto kaina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(be PVM).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Mokėjimo grafikas: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 Atsiskaitymai atliekami bankiniu pavedimu į šias sąskaitas: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Kiekviena Šalis atsako už savo įsipareigojimų nevykdymą ar netinkamą vykdymą pagal galiojančius Lietuvos Respublikos teisės aktus.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Nuostolių atlyginimo tvarka: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Visi dokumentai, informacija ir duomenys, perduoti vykdant šią Sutartį, laikomi konfidencialiais.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Šalys įsipareigoja nenaudoti ir neatskleisti konfidencialios informacijos tretiesiems asmenims be išankstinio rašytinio kitų Šalių sutikimo, išskyrus teisės aktuose numatytus atvejus.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Projekto metu sukurti intelektinės nuosavybės objektai nuosavybės teise priklauso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Naudojimo licencijos sąlygos: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Sutartis įsigalioja jos pasirašymo dieną ir galioja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nebent nutraukiama anksčiau.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Bet kuri Šalis gali nutraukti Sutartį, apie tai raštu įspėjusi kitas Šalis prieš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kalendorinių dienų.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Šalys neatsako už įsipareigojimų nevykdymą, jei jis sąlygotas force majeure aplinkybių, numatytų Lietuvos Respublikos teisės aktuose. Apie force majeure pranešama kitoms Šalims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Visi ginčai, kylantys iš šios Sutarties ar su ja susiję, sprendžiami derybomis, o nepavykus susitarti – nagrinėjami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teisme.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Visi Sutarties pakeitimai ar papildymai galioja tik tuo atveju, jei jie sudaryti raštu ir pasirašyti visų Šalių.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Jei kuri nors Sutarties nuostata pripažįstama negaliojančia, likusios nuostatos lieka galioti.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 Sutartis sudaryta trijose egzemplioriuose, turinčiuose vienodą juridinę galią; po vieną – kiekvienai Šaliai.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Šalis A: ______________________   Vardas, pavardė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Pareigos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Data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Šalis B: ______________________   Vardas, pavardė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Pareigos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Data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Šalis C: ______________________   Vardas, pavardė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Pareigos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Data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