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VEDYBINĖ SUTARTIS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Šalių identifikacija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Sutuoktinis A (toliau – „Sutuoktinis A“):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paso / ID kortelės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dokumentą išdavusi institucija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Sutuoktinė B (toliau – „Sutuoktinė B“):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paso / ID kortelės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dokumentą išdavusi institucija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Kartu – „Šalys“, kiekviena atskirai – „Šalis“.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Sutarties sudarymo pagrindas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Šalys sudaro šią vedybinę sutartį (toliau – „Sutartis“) vadovaudamosi Lietuvos Respublikos civiliniu kodeksu, siekdamos aiškiai apibrėžti tarpusavio turtinius santykius iki santuokos ir jos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Sutartimi nustatomas kitoks negu įstatyme numatytas turto teisės režimas ir kitos Šalių sutartos teisinės pasekmės.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Sąvokos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„Atskiras turtas“ – turtas, kuris nuosavybės teise priklauso vienai iš Šalių ir nelaikomas bendruoju jungtiniu turtu.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„Bendrasis turtas“ – turtas, kuris pagal šią Sutartį arba pagal įstatymą priklauso abiem Šalims bendrosios jungtinės nuosavybės teise.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Kitos šiame dokumente vartojamos sąvokos aiškinamos Lietuvos Respublikos civilinio kodekso prasme.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Sutarties dalykas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Šalys susitaria dėl turto režimo, turto įsigijimo, valdymo, naudojimo ir disponavimo tvarkos, Šalių skolinių įsipareigojimų bei teisių ir pareigų santuokos galiojimo ir pasibaigimo atvejais.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Atskiras Sutuoktinio A turtas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Atskiras turtas – visas iki Sutarties pasirašymo Sutuoktiniui A priklausantis turtas, įskaitant: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 Nekilnojamasis turtas: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 Kilnojamasis turtas: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5.1.3. Lėšos banko sąskaitose: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5.1.4. Vertybiniai popieriai ir investicijos: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5.1.5. Intelektinės nuosavybės teisės ir kitas turtas, nurodytas priede Nr. 1.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Šiam turtui taikomos išimtinės Sutuoktinio A teisės; Sutuoktinė B į jį pretenzijų neturi, nebent kitaip numatyta šioje Sutartyje.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Atskiras Sutuoktinės B turtas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Atskiras turtas – visas iki Sutarties pasirašymo Sutuoktinei B priklausantis turtas, įskaitant: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6.1.1. Nekilnojamasis turtas: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6.1.2. Kilnojamasis turtas: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6.1.3. Lėšos banko sąskaitose: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6.1.4. Vertybiniai popieriai ir investicijos: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6.1.5. Kitas turtas, nurodytas priede Nr. 2.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Šiam turtui taikomos išimtinės Sutuoktinės B teisės; Sutuoktinis A į jį pretenzijų neturi, nebent kitaip numatyta šioje Sutartyje.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7. Bendrasis turtas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Turtas, kurį Šalys po santuokos sudarymo įsigyja abiejų vardu arba už bendras lėšas, laikomas bendruoju jungtiniu turtu, nebent raštu susitariama, kad jis bus priskirtas vienos Šalies atskiram turtui.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Bendrąjį turtą Šalys valdo, naudoja ir disponuoja bendru sutarimu. Svarbiems sandoriams būtinas abiejų Šalių rašytinis sutikimas.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Bendrojo turto pavyzdžiai: šeimos būstas, bendra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investiciniai portfeliai, transporto priemonės, įsigytos santuokos metu.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8. Turto įsigijimas santuokos metu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Pajamos, gautos santuokos metu, laikomos bendrosiomis, nebent Šalys sutaria jas priskirti vienai Šaliai kaip atskirą turtą.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Premijos, laimėjimai ir draudimo išmokos laikomi bendrąja nuosavybe, išskyrus atvejus, kai jos aiškiai priskirtos vienos Šalies rizikai ir pagal šią Sutartį įtrauktos į atskirą turtą.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9. Šalių finansiniai įsipareigojimai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Iki Sutarties pasirašymo prisiimti asmeniniai įsipareigojimai lieka asmeniniai ir privalomi tik tai Šaliai, kuri juos sudarė.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Skolos, atsiradusios po santuokos sudarymo, laikomos bendrosiomis, jei jos prisiimtos šeimos interesais arba abiejų Šalių vardu; kitais atvejais skola laikoma asmenine.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10. Dovanos ir paveldėjimas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Turtas, kurį Šalis gauna kaip dovaną ar paveldi, laikomas tos Šalies atskiru turtu, nebent dovanos ar testamento davėjas nurodė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Jei paveldėtas ar dovanotas turtas panaudojamas šeimos poreikiams, Šalys raštu gali susitarti dėl dalies jo priskyrimo bendram turtui.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11. Turto valdymas, naudojimas ir disponavimas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Kiekviena Šalis savarankiškai valdo ir disponuoja savo atskiru turtu be kitos Šalies sutikimo, jei tai nepažeidžia šeimos interesų.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Bendrojo turto valdymui būtinas abiejų Šalių sutikimas, išskyrus smulkius kasdienius sandorius.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Šalys įsipareigoja viena kitą informuoti apie esminius sandorius ir neslėpti duomenų apie turtą, skolas ar įsipareigojimus.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12. Pajamų ir išlaidų tvarkymas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Šalys bendrai planuoja šeimos biudžetą, nustato prioritetines išlaidas ir kaupia lėšas bendriems tikslams.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Šalys gali atsidaryti bendrą sąskaitą kasdienėms išlaidoms, taip pat turėti atskiras sąskaitas individualiems poreikiams.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Nepinigis Šalies indėlis šeimos labui laikomas lygiaverčiu finansiniam indėliui.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13. Įsipareigojimai vaikams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Šalys pripažįsta, kad vaikų interesai yra aukščiausias prioritetas, ir susitaria finansiškai prisidėti prie vaikų priežiūros, ugdymo ir sveikatos išlaidų.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Detalus Šalių indėlis gali būti nustatytas papildomame grafike, pasirašytame abiejų Šalių.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14. Draudimas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Šalys susitaria palaikyti tinkamą sveikatos, gyvybės ir turto draudimą, atsižvelgdamos į šeimos finansines galimybes.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Gyvybės draudimo naudos gavėjais paprastai nurodomi sutuoktinis ir (ar) vaikai, nebent Šalys susitaria kitaip.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15. Ginčų sprendimo tvarka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Visi ginčai, kylantys iš šios Sutarties, pirmiausia sprendžiami derybų būdu.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Jei per 30 kalendorinių dienų susitarti nepavyksta, ginčai sprendžiami Lietuvos Respublikos teismuose pagal Sutarties sudarymo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15.3. Šalys gali susitarti dėl mediacijos ar arbitražo, jeigu tai neprieštarauja imperatyvioms teisės normoms.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16. Sutarties galiojimas ir pakeitimai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Sutartis įsigalioja nuo jos notarinio patvirtinimo dienos ir galioja visą santuokos laikotarpį, išskyrus nutraukimo ar pakeitimo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Bet koks Sutarties pakeitimas įsigalioja tik jį notariškai patvirtinus abiem Šalims.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17. Sutarties nutraukimas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17.1.1. Šalių bendru rašytiniu susitarimu, patvirtintu notaro;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17.1.2. teismo sprendimu;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17.1.3. santuokos nutraukimo atveju, kai teismas konstatuoja, kad Sutarties galiojimas negali būti išlaikytas.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Nutraukus Sutartį, Šalys vadovaujasi įstatymų nustatyta bendrojo turto dalijimo tvarka, kiek ji neprieštarauja šios Sutarties nuostatoms.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18. Konfidencialumas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18.1. Šalys susitaria nelaikyti viešai prieinamu šios Sutarties turinio, išskyrus atvejus, kai to reikalauja teisės aktai ar kompetentinga institucija.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19. Taikytina teisė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19.1. Šiai Sutarčiai taikoma Lietuvos Respublikos teisė.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20. Kitos nuostatos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20.1. Sutartis surašyta lietuvių kalba trejais vienodos juridinės galios egzemplioriais: po vieną kiekvienai Šaliai ir vieną notarui.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20.2. Visi Sutarties priedai yra neatskiriama jos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20.3. Šalys patvirtina, kad supranta Sutarties turinį, pasekmes ir neturi viena kitai pretenzijų.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21. Sutarties pasirašymo vieta ir data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Pasirašymo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Pasirašymo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22. Šalių parašai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Sutuoktinis A: 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Sutuoktinė B: 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23. Notaro patvirtinimas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Aš,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Lietuvos Respublikos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notarė (-as), patvirtinu, kad ši Sutartis atitinka Šalių valią; Šalys ją pasirašė mano akivaizdoje, jų tapatybė ir veiksnumas patikrinti, įstatymų reikalavimai įvykdyti.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Notaro parašas, antspaudas 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