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Įmonės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Teisinė forma: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Verslo plano versija: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Dokumento parengimo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Plano rengėjas: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Kontaktinis telefonas: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Elektroninis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Svetainė: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Konfidencialumo žyma: Šis dokumentas yra konfidencialus. Draudžiama atskleisti be raštiško savininko sutikimo.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Santraukoje glaustai apibendrinama esminė informacija: veiklos sritis, pagrindiniai tikslai, konkurenciniai pranašumai, finansiniai poreikiai ir planuojama investicijų grąža. Santrauką rekomenduojama parengti užbaigus kitas plano dalis.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Pagrindinis tikslas: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Pagrindinis produktas / paslauga: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Planuojama investicijų suma (€):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Numatoma investicijų atsipirkimo trukmė (mėn.):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Prognozuojamos metinės pajamos pirmaisiais metais (€):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Įmonės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Veiklos rūšis (NACE kodas):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Registracijos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Registracijos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Buvimo vieta (adresas):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Trumpa istorija ir raida: apibūdinkite įkūrimo aplinkybes, steigėjų patirtį ir svarbiausius pasiektus rezultatus.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Misija: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Vizija: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Vertybės: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Produkto ar paslaugos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Koncepcija ir aprašymas: išsamiai paaiškinkite pagrindines funkcijas, naudojamas technologijas, inovatyvumo lygį ir kuriamą vertę klientui.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Gyvenimo ciklo stadija: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Pagrindiniai tiekėjai ir partneriai: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Kainodaros struktūra: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Intelektinės nuosavybės apsauga: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Tikslinė rinka: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Rinkos dydis (EUR arba vnt.):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Metinis rinkos augimas (%):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Klientų segmentai ir jų poreikiai: detalizuokite pagrindinius segmentus, jų demografinę bei psichografinę charakteristiką ir pirkimo motyvus.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Konkurentai: nurodykite 3–5 pagrindinius konkurentus, jų rinkos dalį, stiprybes ir silpnybes.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Įėjimo į rinką barjerai: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Reguliacinė aplinka: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Prekės ženklo pozicionavimas: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Vertės pasiūlymas klientui: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Marketingo kanalai: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Pardavimo kanalai: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Reklamos biudžetas per 12 mėn. (€):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Klientų pritraukimo kaštai (CAC) (€):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Klientų lojalumo ir išlaikymo strategija: aprašykite lojalumo programas, aptarnavimo standartus ir rekomendacijų sistemas.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Gamybos ar paslaugų teikimo procesas: pateikite žingsninį procesų aprašą.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Vietovė ir infrastruktūra: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Technologinė įranga ir ištekliai: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Tiekimo grandinės valdymas: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Kokybės kontrolės procedūros: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Apimtis ir pajėgumai per pamainą: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Ilgalaikės plėtros planai: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Steigėjų vardai ir 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Pagrindinės vadovų komandos sudėtis: aprašykite narių atsakomybes, kompetencijas ir patirtį.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Organizacinė struktūra: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Žmogiškųjų išteklių poreikiai per 3 metus (etatai):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Motyvavimo ir atlygio sistema: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Valdymo ir kontrolės mechanizmai: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Pradinių investicijų sąmata: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Mėnesio veiklos sąnaudos (€):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Mėnesio pajamos (€):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Pardavimo prognozės pagal produktų / paslaugų kategorijas.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Pelno (nuostolio) ataskaita pirmaisiais 3 metais: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Pinigų srautų prognozė pirmaisiais 3 metais: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Balansas: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Lūžio taško analizė: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Finansavimo poreikis ir šaltiniai: nurodykite nuosavas lėšas, paskolas, dotacijas ar investuotojų kapitalą.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Finansavimo sąlygos: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Grąžos rodikliai investuotojui (ROI, IRR):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Pagrindinės verslo rizikos (rinkos, finansinės, technologinės, valdymo, teisinės): įvertinkite tikimybę ir poveikį.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Valdymo strategijos ir mažinimo priemonės: aprašykite numatytus veiksmus.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Draudimo sprendimai: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Atsarginiai scenarijai (B planai):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Nurodykite pagrindinius etapus, jų pradžios ir pabaigos datas, atsakingus asmenis bei tikėtinus rezultatus.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 etapas: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 etapas: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 etapas: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Ganto diagramos nuoroda: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Pridėkite papildomus dokumentus: steigimo dokumentus, komandos CV, technologijų schemas, rinkos tyrimų duomenis, preliminarias sutartis ir kt.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Priedas A – Steigėjų gyvenimo aprašymai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Priedas B – Technologinė schema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Priedas C – Rinkos tyrimo ataskaita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Aš, verslo plano rengėjas, patvirtinu, kad pateikta informacija yra tiksli ir išsami.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Papildomi komentarai: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