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dieną,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1. SUTARTIES ŠALYS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Paslaugų teikėjas: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PVM mokėtojo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sąskaitos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„Teikėjas“).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Užsakovas: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 /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PVM mokėtojo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/ gyvenamosios vietos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sąskaitos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„Užsakovas“).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Teikėjas ir Užsakovas kartu toliau vadinami – „Šalys“, o kiekvienas atskirai – „Šalis“.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SUTARTIES OBJEKTAS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Teikėjas įsipareigoja vienkartine tvarka suteikti Užsakovui šias paslaugas: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„Paslaugos“), o Užsakovas įsipareigoja už suteiktas Paslaugas sumokėti Sutartyje nustatytą atlygį ir priimti Paslaugas.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PASLAUGŲ TEIKIMO SĄLYGOS IR TERMINAI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Paslaugos suteikiamos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Paslaugų teikimo pradžia: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pabaiga: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Jei Paslaugų teikimas vėluoja dėl Užsakovo kaltės, Paslaugų teikimo terminas pratęsiamas tiek dienų, kiek Užsakovas vėlavo suteikti būtinas priemones ar informaciją.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PASLAUGŲ KAINA IR ATSISKAITYMO TVARKA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Bendra Paslaugų kaina (be PVM):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 PVM (jei taikoma)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sudaro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 Bendra kaina (su PVM)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Užsakovas perveda avansą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(t. y.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EUR)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kalendorinių dienų nuo Sutarties pasirašymo.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Galutinis atsiskaitymas atliekamas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kalendorinių dienų nuo PVM sąskaitos faktūros gavimo.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ŠALIŲ TEISĖS IR PAREIGOS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Teikėjas privalo: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5.1.1. Suteikti Paslaugas kokybiškai, laikydamasis profesinių standartų ir Lietuvos Respublikos teisės aktų reikalavimų.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5.1.2. Nedelsdamas informuoti Užsakovą apie kliūtis, galinčias turėti įtakos Paslaugų kokybei ar terminams.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Užsakovas privalo: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5.2.1. Laiku pateikti Teikėjui visą informaciją ir dokumentus, reikalingus Paslaugoms suteikti.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5.2.2. Laiku apmokėti už Paslaugas šios Sutarties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Teikėjas turi teisę sustabdyti Paslaugų teikimą, jeigu Užsakovas vėluoja mokėti ilgiau nei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 PASLAUGŲ KOKYBĖ IR GARANTIJOS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Teikėjas suteikia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mėnesių garantiją suteiktoms Paslaugoms nuo jų priėmimo–perdavimo akto pasirašymo.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Garantijos laikotarpiu nustatyti Paslaugų trūkumai šalinami Teikėjo lėšomis per protingą terminą.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7. KONFIDENCIALUMAS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Šalys įsipareigoja neatskleisti trečiosioms šalims informacijos, gautos vykdant šią Sutartį, išskyrus kai tai būtina vykdant įstatymų reikalavimus.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Konfidencialumo įsipareigojimai galioja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metų po Sutarties pabaigos.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8. INTELEKTINĖ NUOSAVYBĖ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Visa Sutarties vykdymo metu sukurta intelektinė nuosavybė (jei taikoma) perduodama Užsakovui nuo galutinio atsiskaitymo momento, jei Šalys nenumato kitaip.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9. SUTARTIES TERMINAS IR NUTRAUKIMAS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Sutartis galioja nuo jos pasirašymo dienos iki visiško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Kiekviena Šalis turi teisę vienašališkai nutraukti Sutartį apie tai raštu įspėjusi kitą Šalį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Nutraukus Sutartį Užsakovas atsiskaito už faktiškai suteiktas Paslaugas.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10. ATSAKOMYBĖ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Už Sutarties neįvykdymą ar netinkamą įvykdymą kaltoji Šalis atlygina kitai Šaliai patirtus tiesioginius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Sutarties netesybos: 0,02 % nuo pradelstos sumokėti sumos už kiekvieną pavėluotą dieną, bet ne daugiau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bendros Sutarties kainos.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11. FORCE MAJEURE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Šalys atleidžiamos nuo atsakomybės už įsipareigojimų nevykdymą, jeigu tai lėmė force majeure aplinkybės, apibrėžtos Lietuvos Respublikos teisės aktuose.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Šalis, kuriai atsirado force majeure, nedelsdama, bet ne vėliau kaip per 3 darbo dienas, raštu informuoja kitą Šalį.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12. GINČŲ SPRENDIMAS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Visi ginčai sprendžiami derybomis; nepavykus susitarti – kompetentingame Lietuvos Respublikos teisme pagal Teikėjo buveinės vietą.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13. ASMENS DUOMENŲ APSAUGA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Šalys tvarko ir saugo asmens duomenis vadovaudamosi BDAR ir kitų galiojančių teisės aktų reikalavimais.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14. BAIGIAMOSIOS NUOSTATOS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Bet kokie Sutarties pakeitimai ar papildymai galioja tik jei sudaryti raštu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14.2. Sutartis surašyta lietuvių kalba dviem vienodą juridinę galią turinčiais egzemplioriais po vieną kiekvienai Šaliai.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15. ŠALIŲ PARAŠAI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Teikėjas: ____________________________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Užsakovas: 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16. PRIEDAI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16.1. Priedas Nr. 1. Paslaugų techninė specifikacija.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16.2. Priedas Nr. 2. Paslaugų priėmimo–perdavimo aktas.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16.3. Kiti Šalių raštu suderinti priedai.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